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A57EF" w14:textId="77777777" w:rsidR="00FC15E7" w:rsidRPr="00717E03" w:rsidRDefault="00FC15E7" w:rsidP="00FC15E7">
      <w:pPr>
        <w:pStyle w:val="Heading"/>
        <w:tabs>
          <w:tab w:val="left" w:pos="1800"/>
          <w:tab w:val="left" w:pos="8190"/>
        </w:tabs>
        <w:jc w:val="left"/>
        <w:rPr>
          <w:rFonts w:ascii="DIN Next LT Pro" w:hAnsi="DIN Next LT Pro"/>
          <w:b/>
          <w:sz w:val="22"/>
          <w:szCs w:val="22"/>
        </w:rPr>
      </w:pPr>
      <w:r w:rsidRPr="00717E03">
        <w:rPr>
          <w:rFonts w:ascii="DIN Next LT Pro" w:hAnsi="DIN Next LT Pro"/>
          <w:b/>
          <w:sz w:val="22"/>
          <w:szCs w:val="22"/>
        </w:rPr>
        <w:t>ROMÂNIA, JUDEŢUL HARGHITA .</w:t>
      </w:r>
    </w:p>
    <w:p w14:paraId="3B2C11AA" w14:textId="77777777" w:rsidR="00FC15E7" w:rsidRPr="00717E03" w:rsidRDefault="00FC15E7" w:rsidP="00FC15E7">
      <w:pPr>
        <w:pStyle w:val="Heading"/>
        <w:tabs>
          <w:tab w:val="left" w:pos="1800"/>
          <w:tab w:val="left" w:pos="5760"/>
          <w:tab w:val="left" w:pos="7655"/>
        </w:tabs>
        <w:jc w:val="left"/>
        <w:rPr>
          <w:rFonts w:ascii="DIN Next LT Pro" w:hAnsi="DIN Next LT Pro"/>
          <w:sz w:val="22"/>
          <w:szCs w:val="22"/>
        </w:rPr>
      </w:pPr>
      <w:r w:rsidRPr="00717E03">
        <w:rPr>
          <w:rFonts w:ascii="DIN Next LT Pro" w:hAnsi="DIN Next LT Pro"/>
          <w:b/>
          <w:sz w:val="22"/>
          <w:szCs w:val="22"/>
        </w:rPr>
        <w:t xml:space="preserve">MUNICIPIUL MIERCUREA-CIUC </w:t>
      </w:r>
      <w:r w:rsidRPr="00717E03">
        <w:rPr>
          <w:rFonts w:ascii="DIN Next LT Pro" w:hAnsi="DIN Next LT Pro"/>
          <w:b/>
          <w:sz w:val="22"/>
          <w:szCs w:val="22"/>
        </w:rPr>
        <w:tab/>
      </w:r>
      <w:r w:rsidRPr="00717E03">
        <w:rPr>
          <w:rFonts w:ascii="DIN Next LT Pro" w:hAnsi="DIN Next LT Pro"/>
          <w:sz w:val="22"/>
          <w:szCs w:val="22"/>
        </w:rPr>
        <w:t>Iktatószám / Nr. înreg:. …..….../202</w:t>
      </w:r>
      <w:r>
        <w:rPr>
          <w:rFonts w:ascii="DIN Next LT Pro" w:hAnsi="DIN Next LT Pro"/>
          <w:sz w:val="22"/>
          <w:szCs w:val="22"/>
        </w:rPr>
        <w:t>5</w:t>
      </w:r>
    </w:p>
    <w:p w14:paraId="24AE762F"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530110 Miercurea-Ciuc, P-ța Cetății nr. 1</w:t>
      </w:r>
      <w:r w:rsidRPr="00717E03">
        <w:rPr>
          <w:rFonts w:ascii="DIN Next LT Pro" w:hAnsi="DIN Next LT Pro"/>
          <w:sz w:val="22"/>
          <w:szCs w:val="22"/>
        </w:rPr>
        <w:tab/>
      </w:r>
      <w:r w:rsidRPr="00717E03">
        <w:rPr>
          <w:rFonts w:ascii="DIN Next LT Pro" w:hAnsi="DIN Next LT Pro"/>
          <w:sz w:val="22"/>
          <w:szCs w:val="22"/>
        </w:rPr>
        <w:tab/>
      </w:r>
      <w:r w:rsidRPr="00717E03">
        <w:rPr>
          <w:rFonts w:ascii="DIN Next LT Pro" w:hAnsi="DIN Next LT Pro"/>
          <w:sz w:val="22"/>
          <w:szCs w:val="22"/>
        </w:rPr>
        <w:tab/>
        <w:t>(se completează la înregistrare)</w:t>
      </w:r>
    </w:p>
    <w:p w14:paraId="53F8B13B"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Telefon: 00-40-266-315120/134</w:t>
      </w:r>
    </w:p>
    <w:p w14:paraId="06B3FB34"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Fax: 00-40-266-371165</w:t>
      </w:r>
    </w:p>
    <w:p w14:paraId="41B8BA67"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 xml:space="preserve">E-mail: varoshaza@szereda.ro, </w:t>
      </w:r>
      <w:hyperlink r:id="rId7" w:history="1">
        <w:r w:rsidRPr="00717E03">
          <w:rPr>
            <w:rStyle w:val="Hyperlink"/>
            <w:rFonts w:ascii="DIN Next LT Pro" w:hAnsi="DIN Next LT Pro"/>
            <w:sz w:val="22"/>
            <w:szCs w:val="22"/>
          </w:rPr>
          <w:t>primaria@miercureaciuc.ro</w:t>
        </w:r>
      </w:hyperlink>
    </w:p>
    <w:p w14:paraId="66D3EA51" w14:textId="77777777" w:rsidR="00FC15E7" w:rsidRPr="00717E03" w:rsidRDefault="00FC15E7" w:rsidP="00FC15E7">
      <w:pPr>
        <w:pStyle w:val="Norm"/>
        <w:jc w:val="center"/>
        <w:rPr>
          <w:rFonts w:ascii="DIN Next LT Pro" w:hAnsi="DIN Next LT Pro"/>
          <w:sz w:val="22"/>
          <w:szCs w:val="22"/>
        </w:rPr>
      </w:pPr>
    </w:p>
    <w:p w14:paraId="6AD10AA7" w14:textId="77777777" w:rsidR="00FC15E7" w:rsidRPr="00717E03" w:rsidRDefault="00FC15E7" w:rsidP="00FC15E7">
      <w:pPr>
        <w:pStyle w:val="Norm"/>
        <w:jc w:val="center"/>
        <w:rPr>
          <w:rFonts w:ascii="DIN Next LT Pro" w:hAnsi="DIN Next LT Pro"/>
          <w:b/>
          <w:color w:val="auto"/>
          <w:sz w:val="22"/>
          <w:szCs w:val="22"/>
        </w:rPr>
      </w:pPr>
      <w:r w:rsidRPr="00717E03">
        <w:rPr>
          <w:rFonts w:ascii="DIN Next LT Pro" w:hAnsi="DIN Next LT Pro"/>
          <w:b/>
          <w:bCs/>
          <w:color w:val="auto"/>
          <w:sz w:val="22"/>
          <w:szCs w:val="22"/>
        </w:rPr>
        <w:t>TÁMOGATÁSI KÉRELEM / CERERE DE FINANŢARE</w:t>
      </w:r>
      <w:r w:rsidRPr="00717E03">
        <w:rPr>
          <w:rFonts w:ascii="DIN Next LT Pro" w:hAnsi="DIN Next LT Pro"/>
          <w:b/>
          <w:color w:val="auto"/>
          <w:sz w:val="22"/>
          <w:szCs w:val="22"/>
        </w:rPr>
        <w:t xml:space="preserve"> </w:t>
      </w:r>
    </w:p>
    <w:p w14:paraId="709291B7" w14:textId="77777777" w:rsidR="00FC15E7" w:rsidRPr="00717E03" w:rsidRDefault="00FC15E7" w:rsidP="00FC15E7">
      <w:pPr>
        <w:pStyle w:val="Norm"/>
        <w:rPr>
          <w:rFonts w:ascii="DIN Next LT Pro" w:hAnsi="DIN Next LT Pro"/>
          <w:b/>
          <w:color w:val="auto"/>
          <w:sz w:val="22"/>
          <w:szCs w:val="22"/>
        </w:rPr>
      </w:pPr>
    </w:p>
    <w:p w14:paraId="41ED0CCC"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bCs/>
          <w:color w:val="auto"/>
          <w:sz w:val="22"/>
          <w:szCs w:val="22"/>
        </w:rPr>
        <w:t>I. A pályázat/program típusa; Tipul programului/proiectului:</w:t>
      </w:r>
    </w:p>
    <w:p w14:paraId="3E10B691" w14:textId="77777777" w:rsidR="00FC15E7" w:rsidRPr="00717E03" w:rsidRDefault="00FC15E7" w:rsidP="00FC15E7">
      <w:pPr>
        <w:pStyle w:val="Norm"/>
        <w:rPr>
          <w:rFonts w:ascii="DIN Next LT Pro" w:hAnsi="DIN Next LT Pro"/>
          <w:b/>
          <w:color w:val="auto"/>
          <w:sz w:val="22"/>
          <w:szCs w:val="22"/>
        </w:rPr>
      </w:pPr>
    </w:p>
    <w:p w14:paraId="2238A4F4" w14:textId="77777777" w:rsidR="00FC15E7" w:rsidRPr="00717E03" w:rsidRDefault="00FC15E7" w:rsidP="00FC15E7">
      <w:pPr>
        <w:contextualSpacing/>
        <w:rPr>
          <w:rFonts w:ascii="DIN Next LT Pro" w:hAnsi="DIN Next LT Pro"/>
        </w:rPr>
      </w:pPr>
      <w:r w:rsidRPr="00717E03">
        <w:rPr>
          <w:rFonts w:ascii="DIN Next LT Pro" w:hAnsi="DIN Next LT Pro"/>
        </w:rPr>
        <w:t>Egy pályázat csakis egy kategóriába sorolható, kérjük karikázza be a megfelelő számot! /</w:t>
      </w:r>
    </w:p>
    <w:p w14:paraId="721CFB08" w14:textId="77777777" w:rsidR="00FC15E7" w:rsidRPr="00717E03" w:rsidRDefault="00FC15E7" w:rsidP="00FC15E7">
      <w:pPr>
        <w:contextualSpacing/>
        <w:rPr>
          <w:rFonts w:ascii="DIN Next LT Pro" w:hAnsi="DIN Next LT Pro"/>
        </w:rPr>
      </w:pPr>
      <w:r w:rsidRPr="00717E03">
        <w:rPr>
          <w:rFonts w:ascii="DIN Next LT Pro" w:hAnsi="DIN Next LT Pro"/>
        </w:rPr>
        <w:t xml:space="preserve">Un proiect se poate încadra  într-o singură categorie, vă rugăm să încercuiți cifra corespunzătoare! </w:t>
      </w:r>
    </w:p>
    <w:p w14:paraId="5CD74C4E" w14:textId="77777777" w:rsidR="00FC15E7" w:rsidRPr="00717E03" w:rsidRDefault="00FC15E7" w:rsidP="00FC15E7">
      <w:pPr>
        <w:jc w:val="both"/>
        <w:rPr>
          <w:rFonts w:ascii="DIN Next LT Pro" w:hAnsi="DIN Next LT Pro"/>
        </w:rPr>
      </w:pPr>
    </w:p>
    <w:tbl>
      <w:tblPr>
        <w:tblW w:w="9940" w:type="dxa"/>
        <w:tblInd w:w="108" w:type="dxa"/>
        <w:tblLayout w:type="fixed"/>
        <w:tblLook w:val="0000" w:firstRow="0" w:lastRow="0" w:firstColumn="0" w:lastColumn="0" w:noHBand="0" w:noVBand="0"/>
      </w:tblPr>
      <w:tblGrid>
        <w:gridCol w:w="1260"/>
        <w:gridCol w:w="4020"/>
        <w:gridCol w:w="4660"/>
      </w:tblGrid>
      <w:tr w:rsidR="00FC15E7" w:rsidRPr="00717E03" w14:paraId="48B32AA0" w14:textId="77777777" w:rsidTr="00B27F05">
        <w:tc>
          <w:tcPr>
            <w:tcW w:w="1260" w:type="dxa"/>
            <w:tcBorders>
              <w:top w:val="single" w:sz="4" w:space="0" w:color="000000"/>
              <w:left w:val="single" w:sz="4" w:space="0" w:color="000000"/>
              <w:bottom w:val="single" w:sz="4" w:space="0" w:color="000000"/>
            </w:tcBorders>
            <w:shd w:val="clear" w:color="auto" w:fill="auto"/>
            <w:vAlign w:val="center"/>
          </w:tcPr>
          <w:p w14:paraId="4A97237A"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 xml:space="preserve">I. </w:t>
            </w:r>
          </w:p>
        </w:tc>
        <w:tc>
          <w:tcPr>
            <w:tcW w:w="4020" w:type="dxa"/>
            <w:tcBorders>
              <w:top w:val="single" w:sz="4" w:space="0" w:color="000000"/>
              <w:left w:val="single" w:sz="4" w:space="0" w:color="000000"/>
              <w:bottom w:val="single" w:sz="4" w:space="0" w:color="000000"/>
            </w:tcBorders>
            <w:shd w:val="clear" w:color="auto" w:fill="auto"/>
          </w:tcPr>
          <w:p w14:paraId="2338E2AD" w14:textId="77777777" w:rsidR="00FC15E7" w:rsidRPr="00717E03" w:rsidRDefault="00FC15E7" w:rsidP="00B27F05">
            <w:pPr>
              <w:pStyle w:val="Norm"/>
              <w:rPr>
                <w:rFonts w:ascii="DIN Next LT Pro" w:hAnsi="DIN Next LT Pro"/>
                <w:b/>
                <w:sz w:val="22"/>
                <w:szCs w:val="22"/>
              </w:rPr>
            </w:pPr>
          </w:p>
          <w:p w14:paraId="585CDB24" w14:textId="77777777" w:rsidR="00FC15E7" w:rsidRPr="00717E03" w:rsidRDefault="00FC15E7" w:rsidP="00B27F05">
            <w:pPr>
              <w:pStyle w:val="Norm"/>
              <w:jc w:val="center"/>
              <w:rPr>
                <w:rFonts w:ascii="DIN Next LT Pro" w:hAnsi="DIN Next LT Pro"/>
                <w:b/>
                <w:bCs/>
                <w:sz w:val="22"/>
                <w:szCs w:val="22"/>
              </w:rPr>
            </w:pPr>
            <w:r w:rsidRPr="00717E03">
              <w:rPr>
                <w:rFonts w:ascii="DIN Next LT Pro" w:hAnsi="DIN Next LT Pro"/>
                <w:b/>
                <w:sz w:val="22"/>
                <w:szCs w:val="22"/>
              </w:rPr>
              <w:t>KULTURÁLIS PROGRAMOK</w:t>
            </w:r>
          </w:p>
          <w:p w14:paraId="7D4FDB2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bCs/>
                <w:sz w:val="22"/>
                <w:szCs w:val="22"/>
              </w:rPr>
              <w:t>Pályázható témakörök:</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B984B26" w14:textId="77777777" w:rsidR="00FC15E7" w:rsidRPr="00D244A0" w:rsidRDefault="00FC15E7" w:rsidP="00B27F05">
            <w:pPr>
              <w:pStyle w:val="Norm"/>
              <w:rPr>
                <w:rFonts w:ascii="DIN Next LT Pro" w:hAnsi="DIN Next LT Pro"/>
                <w:b/>
                <w:sz w:val="22"/>
                <w:szCs w:val="22"/>
                <w:lang w:val="pt-BR"/>
              </w:rPr>
            </w:pPr>
          </w:p>
          <w:p w14:paraId="1C87F01C" w14:textId="77777777" w:rsidR="00FC15E7" w:rsidRPr="00717E03" w:rsidRDefault="00FC15E7" w:rsidP="00B27F05">
            <w:pPr>
              <w:pStyle w:val="Norm"/>
              <w:jc w:val="center"/>
              <w:rPr>
                <w:rFonts w:ascii="DIN Next LT Pro" w:hAnsi="DIN Next LT Pro"/>
                <w:b/>
                <w:sz w:val="22"/>
                <w:szCs w:val="22"/>
              </w:rPr>
            </w:pPr>
            <w:r w:rsidRPr="00717E03">
              <w:rPr>
                <w:rFonts w:ascii="DIN Next LT Pro" w:hAnsi="DIN Next LT Pro"/>
                <w:b/>
                <w:sz w:val="22"/>
                <w:szCs w:val="22"/>
              </w:rPr>
              <w:t>PROIECTE CULTURALE</w:t>
            </w:r>
          </w:p>
          <w:p w14:paraId="26132D07"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Arii tematice eligibile:</w:t>
            </w:r>
          </w:p>
        </w:tc>
      </w:tr>
      <w:tr w:rsidR="00FC15E7" w:rsidRPr="00717E03" w14:paraId="3A62727F" w14:textId="77777777" w:rsidTr="00B27F05">
        <w:tc>
          <w:tcPr>
            <w:tcW w:w="1260" w:type="dxa"/>
            <w:tcBorders>
              <w:left w:val="single" w:sz="4" w:space="0" w:color="000000"/>
              <w:bottom w:val="single" w:sz="4" w:space="0" w:color="000000"/>
            </w:tcBorders>
            <w:shd w:val="clear" w:color="auto" w:fill="auto"/>
            <w:vAlign w:val="center"/>
          </w:tcPr>
          <w:p w14:paraId="1C772819"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shd w:val="clear" w:color="auto" w:fill="auto"/>
          </w:tcPr>
          <w:p w14:paraId="224A171C"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Hagyományápolás</w:t>
            </w:r>
          </w:p>
        </w:tc>
        <w:tc>
          <w:tcPr>
            <w:tcW w:w="4660" w:type="dxa"/>
            <w:tcBorders>
              <w:left w:val="single" w:sz="4" w:space="0" w:color="000000"/>
              <w:bottom w:val="single" w:sz="4" w:space="0" w:color="000000"/>
              <w:right w:val="single" w:sz="4" w:space="0" w:color="000000"/>
            </w:tcBorders>
            <w:shd w:val="clear" w:color="auto" w:fill="auto"/>
          </w:tcPr>
          <w:p w14:paraId="0F65405A"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Proiecte pentru păstrarea tradițiilor</w:t>
            </w:r>
          </w:p>
        </w:tc>
      </w:tr>
      <w:tr w:rsidR="00FC15E7" w:rsidRPr="00717E03" w14:paraId="6ECDAB0E" w14:textId="77777777" w:rsidTr="00B27F05">
        <w:tc>
          <w:tcPr>
            <w:tcW w:w="1260" w:type="dxa"/>
            <w:tcBorders>
              <w:left w:val="single" w:sz="4" w:space="0" w:color="000000"/>
              <w:bottom w:val="single" w:sz="4" w:space="0" w:color="000000"/>
            </w:tcBorders>
            <w:shd w:val="clear" w:color="auto" w:fill="auto"/>
            <w:vAlign w:val="center"/>
          </w:tcPr>
          <w:p w14:paraId="6DCF35A5"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shd w:val="clear" w:color="auto" w:fill="auto"/>
          </w:tcPr>
          <w:p w14:paraId="4149EE08"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Kortárs zene</w:t>
            </w:r>
          </w:p>
        </w:tc>
        <w:tc>
          <w:tcPr>
            <w:tcW w:w="4660" w:type="dxa"/>
            <w:tcBorders>
              <w:left w:val="single" w:sz="4" w:space="0" w:color="000000"/>
              <w:bottom w:val="single" w:sz="4" w:space="0" w:color="000000"/>
              <w:right w:val="single" w:sz="4" w:space="0" w:color="000000"/>
            </w:tcBorders>
            <w:shd w:val="clear" w:color="auto" w:fill="auto"/>
          </w:tcPr>
          <w:p w14:paraId="4C3D82BF"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Proiecte de muzică contemporană</w:t>
            </w:r>
          </w:p>
        </w:tc>
      </w:tr>
      <w:tr w:rsidR="00FC15E7" w:rsidRPr="00717E03" w14:paraId="696AADB8" w14:textId="77777777" w:rsidTr="00B27F05">
        <w:tc>
          <w:tcPr>
            <w:tcW w:w="1260" w:type="dxa"/>
            <w:tcBorders>
              <w:left w:val="single" w:sz="4" w:space="0" w:color="000000"/>
              <w:bottom w:val="single" w:sz="4" w:space="0" w:color="000000"/>
            </w:tcBorders>
            <w:shd w:val="clear" w:color="auto" w:fill="auto"/>
            <w:vAlign w:val="center"/>
          </w:tcPr>
          <w:p w14:paraId="632837D6"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shd w:val="clear" w:color="auto" w:fill="auto"/>
          </w:tcPr>
          <w:p w14:paraId="18F30169" w14:textId="77777777" w:rsidR="00FC15E7" w:rsidRPr="00717E03" w:rsidRDefault="00FC15E7" w:rsidP="00FC15E7">
            <w:pPr>
              <w:pStyle w:val="Norm"/>
              <w:numPr>
                <w:ilvl w:val="0"/>
                <w:numId w:val="4"/>
              </w:numPr>
              <w:jc w:val="center"/>
              <w:rPr>
                <w:rFonts w:ascii="DIN Next LT Pro" w:hAnsi="DIN Next LT Pro"/>
                <w:sz w:val="22"/>
                <w:szCs w:val="22"/>
              </w:rPr>
            </w:pPr>
            <w:r w:rsidRPr="00717E03">
              <w:rPr>
                <w:rFonts w:ascii="DIN Next LT Pro" w:hAnsi="DIN Next LT Pro"/>
                <w:sz w:val="22"/>
                <w:szCs w:val="22"/>
              </w:rPr>
              <w:t>Képző- és fotóművészetek</w:t>
            </w:r>
          </w:p>
        </w:tc>
        <w:tc>
          <w:tcPr>
            <w:tcW w:w="4660" w:type="dxa"/>
            <w:tcBorders>
              <w:left w:val="single" w:sz="4" w:space="0" w:color="000000"/>
              <w:bottom w:val="single" w:sz="4" w:space="0" w:color="000000"/>
              <w:right w:val="single" w:sz="4" w:space="0" w:color="000000"/>
            </w:tcBorders>
            <w:shd w:val="clear" w:color="auto" w:fill="auto"/>
          </w:tcPr>
          <w:p w14:paraId="3D89C581"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Arte plastice, fotografice și audiovizuale</w:t>
            </w:r>
          </w:p>
        </w:tc>
      </w:tr>
      <w:tr w:rsidR="00FC15E7" w:rsidRPr="00717E03" w14:paraId="1D525418" w14:textId="77777777" w:rsidTr="00B27F05">
        <w:tc>
          <w:tcPr>
            <w:tcW w:w="1260" w:type="dxa"/>
            <w:tcBorders>
              <w:left w:val="single" w:sz="4" w:space="0" w:color="000000"/>
              <w:bottom w:val="single" w:sz="4" w:space="0" w:color="000000"/>
            </w:tcBorders>
            <w:shd w:val="clear" w:color="auto" w:fill="auto"/>
            <w:vAlign w:val="center"/>
          </w:tcPr>
          <w:p w14:paraId="3C974D1A" w14:textId="77777777" w:rsidR="00FC15E7" w:rsidRPr="00717E03" w:rsidRDefault="00FC15E7" w:rsidP="00B27F05">
            <w:pPr>
              <w:pStyle w:val="Norm"/>
              <w:snapToGrid w:val="0"/>
              <w:ind w:left="720"/>
              <w:jc w:val="center"/>
              <w:rPr>
                <w:rFonts w:ascii="DIN Next LT Pro" w:hAnsi="DIN Next LT Pro"/>
                <w:sz w:val="22"/>
                <w:szCs w:val="22"/>
              </w:rPr>
            </w:pPr>
          </w:p>
        </w:tc>
        <w:tc>
          <w:tcPr>
            <w:tcW w:w="4020" w:type="dxa"/>
            <w:tcBorders>
              <w:left w:val="single" w:sz="4" w:space="0" w:color="000000"/>
              <w:bottom w:val="single" w:sz="4" w:space="0" w:color="000000"/>
            </w:tcBorders>
            <w:shd w:val="clear" w:color="auto" w:fill="auto"/>
          </w:tcPr>
          <w:p w14:paraId="1375AF72" w14:textId="77777777" w:rsidR="00FC15E7" w:rsidRPr="00717E03" w:rsidRDefault="00FC15E7" w:rsidP="00FC15E7">
            <w:pPr>
              <w:pStyle w:val="Norm"/>
              <w:numPr>
                <w:ilvl w:val="0"/>
                <w:numId w:val="4"/>
              </w:numPr>
              <w:jc w:val="center"/>
              <w:rPr>
                <w:rFonts w:ascii="DIN Next LT Pro" w:hAnsi="DIN Next LT Pro"/>
                <w:bCs/>
                <w:sz w:val="22"/>
                <w:szCs w:val="22"/>
              </w:rPr>
            </w:pPr>
            <w:r w:rsidRPr="00717E03">
              <w:rPr>
                <w:rFonts w:ascii="DIN Next LT Pro" w:hAnsi="DIN Next LT Pro"/>
                <w:bCs/>
                <w:sz w:val="22"/>
                <w:szCs w:val="22"/>
                <w:lang w:val="hu-HU"/>
              </w:rPr>
              <w:t xml:space="preserve">Képzőművészet </w:t>
            </w:r>
            <w:r>
              <w:rPr>
                <w:rFonts w:ascii="DIN Next LT Pro" w:hAnsi="DIN Next LT Pro"/>
                <w:bCs/>
                <w:sz w:val="22"/>
                <w:szCs w:val="22"/>
                <w:lang w:val="hu-HU"/>
              </w:rPr>
              <w:t xml:space="preserve">és zene </w:t>
            </w:r>
            <w:r w:rsidRPr="00717E03">
              <w:rPr>
                <w:rFonts w:ascii="DIN Next LT Pro" w:hAnsi="DIN Next LT Pro"/>
                <w:bCs/>
                <w:sz w:val="22"/>
                <w:szCs w:val="22"/>
                <w:lang w:val="hu-HU"/>
              </w:rPr>
              <w:t>(a város népszerűsítése)</w:t>
            </w:r>
          </w:p>
        </w:tc>
        <w:tc>
          <w:tcPr>
            <w:tcW w:w="4660" w:type="dxa"/>
            <w:tcBorders>
              <w:left w:val="single" w:sz="4" w:space="0" w:color="000000"/>
              <w:bottom w:val="single" w:sz="4" w:space="0" w:color="000000"/>
              <w:right w:val="single" w:sz="4" w:space="0" w:color="000000"/>
            </w:tcBorders>
            <w:shd w:val="clear" w:color="auto" w:fill="auto"/>
          </w:tcPr>
          <w:p w14:paraId="24D86974"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 xml:space="preserve">Arte plastice </w:t>
            </w:r>
            <w:r>
              <w:rPr>
                <w:rFonts w:ascii="DIN Next LT Pro" w:hAnsi="DIN Next LT Pro"/>
                <w:sz w:val="22"/>
                <w:szCs w:val="22"/>
              </w:rPr>
              <w:t xml:space="preserve">și muzică </w:t>
            </w:r>
            <w:r w:rsidRPr="00717E03">
              <w:rPr>
                <w:rFonts w:ascii="DIN Next LT Pro" w:hAnsi="DIN Next LT Pro"/>
                <w:sz w:val="22"/>
                <w:szCs w:val="22"/>
              </w:rPr>
              <w:t>– prin promovarea municipiului</w:t>
            </w:r>
          </w:p>
        </w:tc>
      </w:tr>
      <w:tr w:rsidR="00FC15E7" w:rsidRPr="00717E03" w14:paraId="666CA504" w14:textId="77777777" w:rsidTr="00B27F05">
        <w:tc>
          <w:tcPr>
            <w:tcW w:w="1260" w:type="dxa"/>
            <w:tcBorders>
              <w:left w:val="single" w:sz="4" w:space="0" w:color="000000"/>
              <w:bottom w:val="single" w:sz="4" w:space="0" w:color="000000"/>
            </w:tcBorders>
            <w:shd w:val="clear" w:color="auto" w:fill="auto"/>
          </w:tcPr>
          <w:p w14:paraId="7A70E519"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shd w:val="clear" w:color="auto" w:fill="auto"/>
          </w:tcPr>
          <w:p w14:paraId="5811DBC1"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color w:val="000000"/>
              </w:rPr>
              <w:t>Környezeti nevelési és helyismereti programok</w:t>
            </w:r>
          </w:p>
        </w:tc>
        <w:tc>
          <w:tcPr>
            <w:tcW w:w="4660" w:type="dxa"/>
            <w:tcBorders>
              <w:left w:val="single" w:sz="4" w:space="0" w:color="000000"/>
              <w:bottom w:val="single" w:sz="4" w:space="0" w:color="000000"/>
              <w:right w:val="single" w:sz="4" w:space="0" w:color="000000"/>
            </w:tcBorders>
            <w:shd w:val="clear" w:color="auto" w:fill="auto"/>
            <w:vAlign w:val="center"/>
          </w:tcPr>
          <w:p w14:paraId="402855B4" w14:textId="77777777" w:rsidR="00FC15E7" w:rsidRPr="00717E03" w:rsidRDefault="00FC15E7" w:rsidP="00B27F05">
            <w:pPr>
              <w:jc w:val="center"/>
              <w:rPr>
                <w:rFonts w:ascii="DIN Next LT Pro" w:hAnsi="DIN Next LT Pro"/>
              </w:rPr>
            </w:pPr>
            <w:r w:rsidRPr="00717E03">
              <w:rPr>
                <w:rFonts w:ascii="DIN Next LT Pro" w:hAnsi="DIN Next LT Pro"/>
                <w:color w:val="000000"/>
              </w:rPr>
              <w:t>Proiecte de educație ecologică și de istorie locală</w:t>
            </w:r>
          </w:p>
        </w:tc>
      </w:tr>
      <w:tr w:rsidR="00FC15E7" w:rsidRPr="00717E03" w14:paraId="66F227B3" w14:textId="77777777" w:rsidTr="00B27F05">
        <w:tc>
          <w:tcPr>
            <w:tcW w:w="1260" w:type="dxa"/>
            <w:tcBorders>
              <w:top w:val="single" w:sz="4" w:space="0" w:color="000000"/>
              <w:left w:val="single" w:sz="4" w:space="0" w:color="000000"/>
              <w:bottom w:val="single" w:sz="4" w:space="0" w:color="000000"/>
            </w:tcBorders>
            <w:shd w:val="clear" w:color="auto" w:fill="auto"/>
          </w:tcPr>
          <w:p w14:paraId="7103875B" w14:textId="77777777" w:rsidR="00FC15E7" w:rsidRPr="00717E03" w:rsidRDefault="00FC15E7" w:rsidP="00FC15E7">
            <w:pPr>
              <w:numPr>
                <w:ilvl w:val="0"/>
                <w:numId w:val="3"/>
              </w:numPr>
              <w:snapToGrid w:val="0"/>
              <w:spacing w:after="0" w:line="240" w:lineRule="auto"/>
              <w:jc w:val="center"/>
              <w:rPr>
                <w:rFonts w:ascii="DIN Next LT Pro" w:hAnsi="DIN Next LT Pro"/>
              </w:rPr>
            </w:pPr>
          </w:p>
        </w:tc>
        <w:tc>
          <w:tcPr>
            <w:tcW w:w="4020" w:type="dxa"/>
            <w:tcBorders>
              <w:top w:val="single" w:sz="4" w:space="0" w:color="000000"/>
              <w:left w:val="single" w:sz="4" w:space="0" w:color="000000"/>
              <w:bottom w:val="single" w:sz="4" w:space="0" w:color="000000"/>
            </w:tcBorders>
            <w:shd w:val="clear" w:color="auto" w:fill="auto"/>
          </w:tcPr>
          <w:p w14:paraId="2F6CA665"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color w:val="000000"/>
              </w:rPr>
              <w:t>Tanórán kívüli iskolai programok</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3FBD" w14:textId="77777777" w:rsidR="00FC15E7" w:rsidRPr="00717E03" w:rsidRDefault="00FC15E7" w:rsidP="00B27F05">
            <w:pPr>
              <w:jc w:val="center"/>
              <w:rPr>
                <w:rFonts w:ascii="DIN Next LT Pro" w:hAnsi="DIN Next LT Pro"/>
              </w:rPr>
            </w:pPr>
            <w:r w:rsidRPr="00717E03">
              <w:rPr>
                <w:rFonts w:ascii="DIN Next LT Pro" w:hAnsi="DIN Next LT Pro"/>
                <w:color w:val="000000"/>
              </w:rPr>
              <w:t>Proiecte școlare extracurriculare</w:t>
            </w:r>
          </w:p>
        </w:tc>
      </w:tr>
      <w:tr w:rsidR="00FC15E7" w:rsidRPr="00717E03" w14:paraId="23BD9288" w14:textId="77777777" w:rsidTr="00B27F05">
        <w:tc>
          <w:tcPr>
            <w:tcW w:w="1260" w:type="dxa"/>
            <w:tcBorders>
              <w:left w:val="single" w:sz="4" w:space="0" w:color="000000"/>
              <w:bottom w:val="single" w:sz="4" w:space="0" w:color="000000"/>
            </w:tcBorders>
            <w:shd w:val="clear" w:color="auto" w:fill="auto"/>
          </w:tcPr>
          <w:p w14:paraId="72E9E98C"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6.</w:t>
            </w:r>
          </w:p>
        </w:tc>
        <w:tc>
          <w:tcPr>
            <w:tcW w:w="4020" w:type="dxa"/>
            <w:tcBorders>
              <w:left w:val="single" w:sz="4" w:space="0" w:color="000000"/>
              <w:bottom w:val="single" w:sz="4" w:space="0" w:color="000000"/>
            </w:tcBorders>
            <w:shd w:val="clear" w:color="auto" w:fill="auto"/>
          </w:tcPr>
          <w:p w14:paraId="12B192CD" w14:textId="77777777" w:rsidR="00FC15E7" w:rsidRPr="00BB7160" w:rsidRDefault="00FC15E7" w:rsidP="00B27F05">
            <w:pPr>
              <w:pStyle w:val="western"/>
              <w:spacing w:before="0" w:after="0"/>
              <w:jc w:val="center"/>
              <w:rPr>
                <w:rFonts w:ascii="DIN Next LT Pro" w:hAnsi="DIN Next LT Pro" w:cs="Times New Roman"/>
                <w:color w:val="auto"/>
                <w:sz w:val="22"/>
                <w:szCs w:val="22"/>
                <w:lang w:val="ro-RO"/>
              </w:rPr>
            </w:pPr>
            <w:r w:rsidRPr="00BB7160">
              <w:rPr>
                <w:rFonts w:ascii="DIN Next LT Pro" w:hAnsi="DIN Next LT Pro" w:cs="Times New Roman"/>
                <w:color w:val="auto"/>
                <w:sz w:val="22"/>
                <w:szCs w:val="22"/>
                <w:lang w:val="ro-RO"/>
              </w:rPr>
              <w:t xml:space="preserve">Prevenciós programok </w:t>
            </w:r>
          </w:p>
        </w:tc>
        <w:tc>
          <w:tcPr>
            <w:tcW w:w="4660" w:type="dxa"/>
            <w:tcBorders>
              <w:left w:val="single" w:sz="4" w:space="0" w:color="000000"/>
              <w:bottom w:val="single" w:sz="4" w:space="0" w:color="000000"/>
              <w:right w:val="single" w:sz="4" w:space="0" w:color="000000"/>
            </w:tcBorders>
            <w:shd w:val="clear" w:color="auto" w:fill="auto"/>
          </w:tcPr>
          <w:p w14:paraId="41598E86" w14:textId="77777777" w:rsidR="00FC15E7" w:rsidRPr="00BB7160" w:rsidRDefault="00FC15E7" w:rsidP="00B27F05">
            <w:pPr>
              <w:jc w:val="center"/>
              <w:rPr>
                <w:rFonts w:ascii="DIN Next LT Pro" w:hAnsi="DIN Next LT Pro"/>
                <w:iCs/>
              </w:rPr>
            </w:pPr>
            <w:r w:rsidRPr="00BB7160">
              <w:rPr>
                <w:rFonts w:ascii="DIN Next LT Pro" w:hAnsi="DIN Next LT Pro"/>
                <w:iCs/>
              </w:rPr>
              <w:t>Programe de prevenție</w:t>
            </w:r>
          </w:p>
        </w:tc>
      </w:tr>
      <w:tr w:rsidR="00FC15E7" w:rsidRPr="00717E03" w14:paraId="5B3A2FC9" w14:textId="77777777" w:rsidTr="00B27F05">
        <w:tc>
          <w:tcPr>
            <w:tcW w:w="1260" w:type="dxa"/>
            <w:tcBorders>
              <w:left w:val="single" w:sz="4" w:space="0" w:color="000000"/>
              <w:bottom w:val="single" w:sz="4" w:space="0" w:color="000000"/>
            </w:tcBorders>
            <w:shd w:val="clear" w:color="auto" w:fill="auto"/>
          </w:tcPr>
          <w:p w14:paraId="3AAB3BCE" w14:textId="77777777" w:rsidR="00FC15E7" w:rsidRPr="00717E03" w:rsidRDefault="00FC15E7" w:rsidP="00B27F05">
            <w:pPr>
              <w:snapToGrid w:val="0"/>
              <w:jc w:val="center"/>
              <w:rPr>
                <w:rFonts w:ascii="DIN Next LT Pro" w:hAnsi="DIN Next LT Pro"/>
                <w:color w:val="000000"/>
              </w:rPr>
            </w:pPr>
            <w:r>
              <w:rPr>
                <w:rFonts w:ascii="DIN Next LT Pro" w:hAnsi="DIN Next LT Pro"/>
                <w:color w:val="000000"/>
              </w:rPr>
              <w:t>A</w:t>
            </w:r>
          </w:p>
        </w:tc>
        <w:tc>
          <w:tcPr>
            <w:tcW w:w="4020" w:type="dxa"/>
            <w:tcBorders>
              <w:left w:val="single" w:sz="4" w:space="0" w:color="000000"/>
              <w:bottom w:val="single" w:sz="4" w:space="0" w:color="000000"/>
            </w:tcBorders>
            <w:shd w:val="clear" w:color="auto" w:fill="auto"/>
          </w:tcPr>
          <w:p w14:paraId="562223DA" w14:textId="77777777" w:rsidR="00FC15E7" w:rsidRPr="00B769F4" w:rsidRDefault="00FC15E7" w:rsidP="00B27F05">
            <w:pPr>
              <w:tabs>
                <w:tab w:val="left" w:pos="1080"/>
              </w:tabs>
              <w:jc w:val="center"/>
              <w:rPr>
                <w:rFonts w:ascii="DIN Next LT Pro" w:hAnsi="DIN Next LT Pro"/>
                <w:iCs/>
                <w:color w:val="000000"/>
              </w:rPr>
            </w:pPr>
            <w:r w:rsidRPr="00B769F4">
              <w:rPr>
                <w:rFonts w:ascii="DIN Next LT Pro" w:hAnsi="DIN Next LT Pro"/>
                <w:iCs/>
                <w:color w:val="000000"/>
              </w:rPr>
              <w:t>Prevenciós pályázatok - mentálhigiénés programok a csíkszeredai oktatási intézmények pedagógusai számára</w:t>
            </w:r>
          </w:p>
        </w:tc>
        <w:tc>
          <w:tcPr>
            <w:tcW w:w="4660" w:type="dxa"/>
            <w:tcBorders>
              <w:left w:val="single" w:sz="4" w:space="0" w:color="000000"/>
              <w:bottom w:val="single" w:sz="4" w:space="0" w:color="000000"/>
              <w:right w:val="single" w:sz="4" w:space="0" w:color="000000"/>
            </w:tcBorders>
            <w:shd w:val="clear" w:color="auto" w:fill="auto"/>
          </w:tcPr>
          <w:p w14:paraId="76C6501D" w14:textId="77777777" w:rsidR="00FC15E7" w:rsidRPr="00B769F4" w:rsidRDefault="00FC15E7" w:rsidP="00B27F05">
            <w:pPr>
              <w:pStyle w:val="western"/>
              <w:spacing w:before="0" w:after="0"/>
              <w:jc w:val="center"/>
              <w:rPr>
                <w:rFonts w:ascii="DIN Next LT Pro" w:hAnsi="DIN Next LT Pro" w:cs="Times New Roman"/>
                <w:sz w:val="22"/>
                <w:szCs w:val="22"/>
                <w:lang w:val="ro-RO"/>
              </w:rPr>
            </w:pPr>
            <w:r w:rsidRPr="00B769F4">
              <w:rPr>
                <w:rFonts w:ascii="DIN Next LT Pro" w:hAnsi="DIN Next LT Pro" w:cs="Times New Roman"/>
                <w:sz w:val="22"/>
                <w:szCs w:val="22"/>
                <w:lang w:val="ro-RO"/>
              </w:rPr>
              <w:t>Proiecte de prevenție - Programe de igienă mentală pentru pedagogii din instituțiile de învățământ</w:t>
            </w:r>
          </w:p>
          <w:p w14:paraId="30FC5449" w14:textId="77777777" w:rsidR="00FC15E7" w:rsidRPr="00D244A0" w:rsidRDefault="00FC15E7" w:rsidP="00B27F05">
            <w:pPr>
              <w:pStyle w:val="western"/>
              <w:spacing w:before="0" w:after="0"/>
              <w:jc w:val="center"/>
              <w:rPr>
                <w:rFonts w:ascii="DIN Next LT Pro" w:hAnsi="DIN Next LT Pro"/>
                <w:iCs/>
                <w:lang w:val="pt-BR"/>
              </w:rPr>
            </w:pPr>
          </w:p>
        </w:tc>
      </w:tr>
      <w:tr w:rsidR="00FC15E7" w:rsidRPr="00717E03" w14:paraId="199E0D42" w14:textId="77777777" w:rsidTr="00B27F05">
        <w:tc>
          <w:tcPr>
            <w:tcW w:w="1260" w:type="dxa"/>
            <w:tcBorders>
              <w:left w:val="single" w:sz="4" w:space="0" w:color="000000"/>
              <w:bottom w:val="single" w:sz="4" w:space="0" w:color="000000"/>
            </w:tcBorders>
            <w:shd w:val="clear" w:color="auto" w:fill="auto"/>
          </w:tcPr>
          <w:p w14:paraId="624825DB" w14:textId="77777777" w:rsidR="00FC15E7" w:rsidRPr="00717E03" w:rsidRDefault="00FC15E7" w:rsidP="00B27F05">
            <w:pPr>
              <w:snapToGrid w:val="0"/>
              <w:jc w:val="center"/>
              <w:rPr>
                <w:rFonts w:ascii="DIN Next LT Pro" w:hAnsi="DIN Next LT Pro"/>
                <w:color w:val="000000"/>
              </w:rPr>
            </w:pPr>
            <w:r>
              <w:rPr>
                <w:rFonts w:ascii="DIN Next LT Pro" w:hAnsi="DIN Next LT Pro"/>
                <w:color w:val="000000"/>
              </w:rPr>
              <w:t>B</w:t>
            </w:r>
          </w:p>
        </w:tc>
        <w:tc>
          <w:tcPr>
            <w:tcW w:w="4020" w:type="dxa"/>
            <w:tcBorders>
              <w:left w:val="single" w:sz="4" w:space="0" w:color="000000"/>
              <w:bottom w:val="single" w:sz="4" w:space="0" w:color="000000"/>
            </w:tcBorders>
            <w:shd w:val="clear" w:color="auto" w:fill="auto"/>
          </w:tcPr>
          <w:p w14:paraId="04E13BB9" w14:textId="77777777" w:rsidR="00FC15E7" w:rsidRPr="00B769F4" w:rsidRDefault="00FC15E7" w:rsidP="00B27F05">
            <w:pPr>
              <w:pStyle w:val="western"/>
              <w:spacing w:before="0" w:after="0"/>
              <w:jc w:val="center"/>
              <w:rPr>
                <w:rFonts w:ascii="DIN Next LT Pro" w:hAnsi="DIN Next LT Pro" w:cs="Times New Roman"/>
                <w:color w:val="FF0000"/>
                <w:sz w:val="22"/>
                <w:szCs w:val="22"/>
                <w:lang w:val="ro-RO"/>
              </w:rPr>
            </w:pPr>
            <w:r w:rsidRPr="00B769F4">
              <w:rPr>
                <w:rFonts w:ascii="DIN Next LT Pro" w:hAnsi="DIN Next LT Pro"/>
                <w:sz w:val="22"/>
                <w:szCs w:val="22"/>
                <w:lang w:val="hu-HU"/>
              </w:rPr>
              <w:t>Prevenciós pályázatok - oktatási intézmények közreműködésével</w:t>
            </w:r>
          </w:p>
        </w:tc>
        <w:tc>
          <w:tcPr>
            <w:tcW w:w="4660" w:type="dxa"/>
            <w:tcBorders>
              <w:left w:val="single" w:sz="4" w:space="0" w:color="000000"/>
              <w:bottom w:val="single" w:sz="4" w:space="0" w:color="000000"/>
              <w:right w:val="single" w:sz="4" w:space="0" w:color="000000"/>
            </w:tcBorders>
            <w:shd w:val="clear" w:color="auto" w:fill="auto"/>
          </w:tcPr>
          <w:p w14:paraId="4FBCD0AB" w14:textId="77777777" w:rsidR="00FC15E7" w:rsidRPr="00B769F4" w:rsidRDefault="00FC15E7" w:rsidP="00B27F05">
            <w:pPr>
              <w:jc w:val="center"/>
              <w:rPr>
                <w:rFonts w:ascii="DIN Next LT Pro" w:hAnsi="DIN Next LT Pro"/>
                <w:iCs/>
                <w:color w:val="000000"/>
              </w:rPr>
            </w:pPr>
            <w:r w:rsidRPr="00B769F4">
              <w:rPr>
                <w:rFonts w:ascii="DIN Next LT Pro" w:hAnsi="DIN Next LT Pro" w:cs="Times New Roman"/>
                <w:lang w:val="ro-RO"/>
              </w:rPr>
              <w:t>Proiecte de prevenție organizate în colaborare cu instituții de învățământ</w:t>
            </w:r>
          </w:p>
        </w:tc>
      </w:tr>
      <w:tr w:rsidR="00FC15E7" w:rsidRPr="00717E03" w14:paraId="0DC16EC6" w14:textId="77777777" w:rsidTr="00B27F05">
        <w:tc>
          <w:tcPr>
            <w:tcW w:w="1260" w:type="dxa"/>
            <w:tcBorders>
              <w:left w:val="single" w:sz="4" w:space="0" w:color="000000"/>
              <w:bottom w:val="single" w:sz="4" w:space="0" w:color="000000"/>
            </w:tcBorders>
            <w:shd w:val="clear" w:color="auto" w:fill="auto"/>
          </w:tcPr>
          <w:p w14:paraId="5F6F6E59" w14:textId="77777777" w:rsidR="00FC15E7" w:rsidRDefault="00FC15E7" w:rsidP="00B27F05">
            <w:pPr>
              <w:snapToGrid w:val="0"/>
              <w:jc w:val="center"/>
              <w:rPr>
                <w:rFonts w:ascii="DIN Next LT Pro" w:hAnsi="DIN Next LT Pro"/>
                <w:color w:val="000000"/>
              </w:rPr>
            </w:pPr>
            <w:r>
              <w:rPr>
                <w:rFonts w:ascii="DIN Next LT Pro" w:hAnsi="DIN Next LT Pro"/>
                <w:color w:val="000000"/>
              </w:rPr>
              <w:t xml:space="preserve">C </w:t>
            </w:r>
          </w:p>
        </w:tc>
        <w:tc>
          <w:tcPr>
            <w:tcW w:w="4020" w:type="dxa"/>
            <w:tcBorders>
              <w:left w:val="single" w:sz="4" w:space="0" w:color="000000"/>
              <w:bottom w:val="single" w:sz="4" w:space="0" w:color="000000"/>
            </w:tcBorders>
            <w:shd w:val="clear" w:color="auto" w:fill="auto"/>
          </w:tcPr>
          <w:p w14:paraId="50E93036" w14:textId="77777777" w:rsidR="00FC15E7" w:rsidRPr="00FA5120" w:rsidRDefault="00FC15E7" w:rsidP="00B27F05">
            <w:pPr>
              <w:pStyle w:val="western"/>
              <w:spacing w:before="0" w:after="0"/>
              <w:jc w:val="center"/>
              <w:rPr>
                <w:rFonts w:ascii="DIN Next LT Pro" w:hAnsi="DIN Next LT Pro" w:cs="Times New Roman"/>
                <w:color w:val="000000" w:themeColor="text1"/>
                <w:sz w:val="22"/>
                <w:szCs w:val="22"/>
                <w:lang w:val="ro-RO"/>
              </w:rPr>
            </w:pPr>
            <w:r w:rsidRPr="00FA5120">
              <w:rPr>
                <w:rFonts w:ascii="DIN Next LT Pro" w:hAnsi="DIN Next LT Pro"/>
                <w:iCs/>
                <w:color w:val="000000" w:themeColor="text1"/>
                <w:sz w:val="22"/>
                <w:szCs w:val="22"/>
                <w:lang w:val="hu-HU"/>
              </w:rPr>
              <w:t>Prevenciós pályázatok - oktatófilm készítése</w:t>
            </w:r>
          </w:p>
        </w:tc>
        <w:tc>
          <w:tcPr>
            <w:tcW w:w="4660" w:type="dxa"/>
            <w:tcBorders>
              <w:left w:val="single" w:sz="4" w:space="0" w:color="000000"/>
              <w:bottom w:val="single" w:sz="4" w:space="0" w:color="000000"/>
              <w:right w:val="single" w:sz="4" w:space="0" w:color="000000"/>
            </w:tcBorders>
            <w:shd w:val="clear" w:color="auto" w:fill="auto"/>
          </w:tcPr>
          <w:p w14:paraId="1CEB6654" w14:textId="77777777" w:rsidR="00FC15E7" w:rsidRPr="00FA5120" w:rsidRDefault="00FC15E7" w:rsidP="00B27F05">
            <w:pPr>
              <w:pStyle w:val="western"/>
              <w:spacing w:before="0" w:after="0"/>
              <w:jc w:val="center"/>
              <w:rPr>
                <w:rFonts w:ascii="DIN Next LT Pro" w:hAnsi="DIN Next LT Pro" w:cs="Times New Roman"/>
                <w:color w:val="000000" w:themeColor="text1"/>
                <w:sz w:val="22"/>
                <w:szCs w:val="22"/>
                <w:lang w:val="ro-RO"/>
              </w:rPr>
            </w:pPr>
            <w:r w:rsidRPr="00FA5120">
              <w:rPr>
                <w:rFonts w:ascii="DIN Next LT Pro" w:hAnsi="DIN Next LT Pro" w:cs="Times New Roman"/>
                <w:color w:val="000000" w:themeColor="text1"/>
                <w:sz w:val="22"/>
                <w:szCs w:val="22"/>
                <w:lang w:val="ro-RO"/>
              </w:rPr>
              <w:t>Proiecte de prevenție - realizare filme educaționale</w:t>
            </w:r>
          </w:p>
        </w:tc>
      </w:tr>
      <w:tr w:rsidR="00FC15E7" w:rsidRPr="00717E03" w14:paraId="5354173D" w14:textId="77777777" w:rsidTr="00B27F05">
        <w:tc>
          <w:tcPr>
            <w:tcW w:w="1260" w:type="dxa"/>
            <w:tcBorders>
              <w:left w:val="single" w:sz="4" w:space="0" w:color="000000"/>
              <w:bottom w:val="single" w:sz="4" w:space="0" w:color="000000"/>
            </w:tcBorders>
            <w:shd w:val="clear" w:color="auto" w:fill="auto"/>
          </w:tcPr>
          <w:p w14:paraId="50C355A1"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7.</w:t>
            </w:r>
          </w:p>
        </w:tc>
        <w:tc>
          <w:tcPr>
            <w:tcW w:w="4020" w:type="dxa"/>
            <w:tcBorders>
              <w:left w:val="single" w:sz="4" w:space="0" w:color="000000"/>
              <w:bottom w:val="single" w:sz="4" w:space="0" w:color="000000"/>
            </w:tcBorders>
            <w:shd w:val="clear" w:color="auto" w:fill="auto"/>
          </w:tcPr>
          <w:p w14:paraId="70B8E810" w14:textId="77777777" w:rsidR="00FC15E7" w:rsidRPr="00717E03" w:rsidRDefault="00FC15E7" w:rsidP="00B27F05">
            <w:pPr>
              <w:tabs>
                <w:tab w:val="left" w:pos="1080"/>
              </w:tabs>
              <w:jc w:val="center"/>
              <w:rPr>
                <w:rFonts w:ascii="DIN Next LT Pro" w:hAnsi="DIN Next LT Pro"/>
                <w:color w:val="000000"/>
              </w:rPr>
            </w:pPr>
            <w:r w:rsidRPr="00717E03">
              <w:rPr>
                <w:rFonts w:ascii="DIN Next LT Pro" w:hAnsi="DIN Next LT Pro"/>
                <w:iCs/>
                <w:color w:val="000000"/>
              </w:rPr>
              <w:t>Oktatási-nevelési</w:t>
            </w:r>
            <w:r>
              <w:rPr>
                <w:rFonts w:ascii="DIN Next LT Pro" w:hAnsi="DIN Next LT Pro"/>
                <w:iCs/>
                <w:color w:val="000000"/>
              </w:rPr>
              <w:t xml:space="preserve"> </w:t>
            </w:r>
            <w:r w:rsidRPr="00717E03">
              <w:rPr>
                <w:rFonts w:ascii="DIN Next LT Pro" w:hAnsi="DIN Next LT Pro"/>
                <w:iCs/>
                <w:color w:val="000000"/>
              </w:rPr>
              <w:t xml:space="preserve"> képzések szervezése </w:t>
            </w:r>
          </w:p>
        </w:tc>
        <w:tc>
          <w:tcPr>
            <w:tcW w:w="4660" w:type="dxa"/>
            <w:tcBorders>
              <w:left w:val="single" w:sz="4" w:space="0" w:color="000000"/>
              <w:bottom w:val="single" w:sz="4" w:space="0" w:color="000000"/>
              <w:right w:val="single" w:sz="4" w:space="0" w:color="000000"/>
            </w:tcBorders>
            <w:shd w:val="clear" w:color="auto" w:fill="auto"/>
          </w:tcPr>
          <w:p w14:paraId="00ABA135" w14:textId="77777777" w:rsidR="00FC15E7" w:rsidRPr="00717E03" w:rsidRDefault="00FC15E7" w:rsidP="00B27F05">
            <w:pPr>
              <w:jc w:val="center"/>
              <w:rPr>
                <w:rFonts w:ascii="DIN Next LT Pro" w:hAnsi="DIN Next LT Pro"/>
                <w:iCs/>
                <w:color w:val="000000"/>
              </w:rPr>
            </w:pPr>
            <w:r w:rsidRPr="00717E03">
              <w:rPr>
                <w:rFonts w:ascii="DIN Next LT Pro" w:hAnsi="DIN Next LT Pro"/>
                <w:color w:val="000000"/>
              </w:rPr>
              <w:t xml:space="preserve">Programe educaționale, de instruire </w:t>
            </w:r>
          </w:p>
        </w:tc>
      </w:tr>
      <w:tr w:rsidR="00FC15E7" w:rsidRPr="00717E03" w14:paraId="669596FA" w14:textId="77777777" w:rsidTr="00B27F05">
        <w:tc>
          <w:tcPr>
            <w:tcW w:w="1260" w:type="dxa"/>
            <w:tcBorders>
              <w:left w:val="single" w:sz="4" w:space="0" w:color="000000"/>
              <w:bottom w:val="single" w:sz="4" w:space="0" w:color="000000"/>
            </w:tcBorders>
            <w:shd w:val="clear" w:color="auto" w:fill="auto"/>
          </w:tcPr>
          <w:p w14:paraId="5C0C66B6"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8.</w:t>
            </w:r>
          </w:p>
        </w:tc>
        <w:tc>
          <w:tcPr>
            <w:tcW w:w="4020" w:type="dxa"/>
            <w:tcBorders>
              <w:left w:val="single" w:sz="4" w:space="0" w:color="000000"/>
              <w:bottom w:val="single" w:sz="4" w:space="0" w:color="000000"/>
            </w:tcBorders>
            <w:shd w:val="clear" w:color="auto" w:fill="auto"/>
          </w:tcPr>
          <w:p w14:paraId="62CD3A78" w14:textId="77777777" w:rsidR="00FC15E7" w:rsidRPr="00717E03" w:rsidRDefault="00FC15E7" w:rsidP="00B27F05">
            <w:pPr>
              <w:tabs>
                <w:tab w:val="left" w:pos="1080"/>
              </w:tabs>
              <w:jc w:val="center"/>
              <w:rPr>
                <w:rFonts w:ascii="DIN Next LT Pro" w:hAnsi="DIN Next LT Pro"/>
                <w:iCs/>
                <w:color w:val="000000"/>
                <w:lang w:val="ro-RO"/>
              </w:rPr>
            </w:pPr>
            <w:r w:rsidRPr="00717E03">
              <w:rPr>
                <w:rFonts w:ascii="DIN Next LT Pro" w:hAnsi="DIN Next LT Pro"/>
                <w:iCs/>
                <w:color w:val="000000"/>
              </w:rPr>
              <w:t>Alte nevoi culturale de urgen</w:t>
            </w:r>
            <w:r w:rsidRPr="00717E03">
              <w:rPr>
                <w:rFonts w:ascii="DIN Next LT Pro" w:hAnsi="DIN Next LT Pro"/>
                <w:iCs/>
                <w:color w:val="000000"/>
                <w:lang w:val="ro-RO"/>
              </w:rPr>
              <w:t>ță</w:t>
            </w:r>
          </w:p>
        </w:tc>
        <w:tc>
          <w:tcPr>
            <w:tcW w:w="4660" w:type="dxa"/>
            <w:tcBorders>
              <w:left w:val="single" w:sz="4" w:space="0" w:color="000000"/>
              <w:bottom w:val="single" w:sz="4" w:space="0" w:color="000000"/>
              <w:right w:val="single" w:sz="4" w:space="0" w:color="000000"/>
            </w:tcBorders>
            <w:shd w:val="clear" w:color="auto" w:fill="auto"/>
          </w:tcPr>
          <w:p w14:paraId="7648EC13" w14:textId="77777777" w:rsidR="00FC15E7" w:rsidRPr="00717E03" w:rsidRDefault="00FC15E7" w:rsidP="00B27F05">
            <w:pPr>
              <w:jc w:val="center"/>
              <w:rPr>
                <w:rFonts w:ascii="DIN Next LT Pro" w:hAnsi="DIN Next LT Pro"/>
                <w:color w:val="000000"/>
              </w:rPr>
            </w:pPr>
            <w:r w:rsidRPr="00717E03">
              <w:rPr>
                <w:rFonts w:ascii="DIN Next LT Pro" w:hAnsi="DIN Next LT Pro"/>
                <w:color w:val="000000"/>
              </w:rPr>
              <w:t>Sürgősségi alap</w:t>
            </w:r>
          </w:p>
        </w:tc>
      </w:tr>
      <w:tr w:rsidR="00FC15E7" w:rsidRPr="00717E03" w14:paraId="39A24BD2" w14:textId="77777777" w:rsidTr="00B27F05">
        <w:trPr>
          <w:trHeight w:val="1107"/>
        </w:trPr>
        <w:tc>
          <w:tcPr>
            <w:tcW w:w="1260" w:type="dxa"/>
            <w:tcBorders>
              <w:top w:val="single" w:sz="4" w:space="0" w:color="000000"/>
              <w:left w:val="single" w:sz="4" w:space="0" w:color="000000"/>
              <w:bottom w:val="single" w:sz="4" w:space="0" w:color="000000"/>
            </w:tcBorders>
            <w:shd w:val="clear" w:color="auto" w:fill="auto"/>
            <w:vAlign w:val="center"/>
          </w:tcPr>
          <w:p w14:paraId="13CDDB40"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b/>
                <w:bCs/>
                <w:sz w:val="22"/>
                <w:szCs w:val="22"/>
              </w:rPr>
              <w:t xml:space="preserve">II. </w:t>
            </w:r>
          </w:p>
        </w:tc>
        <w:tc>
          <w:tcPr>
            <w:tcW w:w="4020" w:type="dxa"/>
            <w:tcBorders>
              <w:top w:val="single" w:sz="4" w:space="0" w:color="000000"/>
              <w:left w:val="single" w:sz="4" w:space="0" w:color="000000"/>
              <w:bottom w:val="single" w:sz="4" w:space="0" w:color="000000"/>
            </w:tcBorders>
            <w:shd w:val="clear" w:color="auto" w:fill="auto"/>
          </w:tcPr>
          <w:p w14:paraId="5B60E557"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KIEMELT ÉVES KULTURÁLIS RENDEZVÉNYEK, EGYÜTTMŰKÖDÉSBEN KULTURÁLIS PROGRAMSZOLGÁLTATÓKKAL</w:t>
            </w:r>
          </w:p>
          <w:p w14:paraId="2F4B1233" w14:textId="77777777" w:rsidR="00FC15E7" w:rsidRPr="00717E03" w:rsidRDefault="00FC15E7" w:rsidP="00B27F05">
            <w:pPr>
              <w:pStyle w:val="Norm"/>
              <w:jc w:val="center"/>
              <w:rPr>
                <w:rFonts w:ascii="DIN Next LT Pro" w:hAnsi="DIN Next LT Pro"/>
                <w:sz w:val="22"/>
                <w:szCs w:val="22"/>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EEF7" w14:textId="77777777" w:rsidR="00FC15E7" w:rsidRPr="00717E03" w:rsidRDefault="00FC15E7" w:rsidP="00B27F05">
            <w:pPr>
              <w:jc w:val="center"/>
              <w:rPr>
                <w:rFonts w:ascii="DIN Next LT Pro" w:hAnsi="DIN Next LT Pro"/>
              </w:rPr>
            </w:pPr>
            <w:r w:rsidRPr="00717E03">
              <w:rPr>
                <w:rFonts w:ascii="DIN Next LT Pro" w:hAnsi="DIN Next LT Pro"/>
                <w:b/>
                <w:bCs/>
                <w:iCs/>
                <w:color w:val="000000"/>
              </w:rPr>
              <w:t>PROGRAME PRIORITARE, TRADIȚIONALE ÎN COLABORARE CU ALTE INSTITUȚII, ASOCIAȚII PE BAZĂ DE CONCURS</w:t>
            </w:r>
          </w:p>
          <w:p w14:paraId="74AD5BA9" w14:textId="77777777" w:rsidR="00FC15E7" w:rsidRPr="00717E03" w:rsidRDefault="00FC15E7" w:rsidP="00B27F05">
            <w:pPr>
              <w:jc w:val="center"/>
              <w:rPr>
                <w:rFonts w:ascii="DIN Next LT Pro" w:hAnsi="DIN Next LT Pro"/>
              </w:rPr>
            </w:pPr>
          </w:p>
        </w:tc>
      </w:tr>
      <w:tr w:rsidR="00FC15E7" w:rsidRPr="00717E03" w14:paraId="1F7EECA3" w14:textId="77777777" w:rsidTr="00B27F05">
        <w:trPr>
          <w:trHeight w:val="70"/>
        </w:trPr>
        <w:tc>
          <w:tcPr>
            <w:tcW w:w="1260" w:type="dxa"/>
            <w:tcBorders>
              <w:top w:val="single" w:sz="4" w:space="0" w:color="000000"/>
              <w:left w:val="single" w:sz="4" w:space="0" w:color="000000"/>
              <w:bottom w:val="single" w:sz="4" w:space="0" w:color="000000"/>
            </w:tcBorders>
            <w:shd w:val="clear" w:color="auto" w:fill="auto"/>
            <w:vAlign w:val="center"/>
          </w:tcPr>
          <w:p w14:paraId="224380A5"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 xml:space="preserve">1. </w:t>
            </w:r>
          </w:p>
        </w:tc>
        <w:tc>
          <w:tcPr>
            <w:tcW w:w="4020" w:type="dxa"/>
            <w:tcBorders>
              <w:top w:val="single" w:sz="4" w:space="0" w:color="000000"/>
              <w:left w:val="single" w:sz="4" w:space="0" w:color="000000"/>
              <w:bottom w:val="single" w:sz="4" w:space="0" w:color="000000"/>
            </w:tcBorders>
            <w:shd w:val="clear" w:color="auto" w:fill="auto"/>
          </w:tcPr>
          <w:p w14:paraId="12AB0D1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Klasszikuszene-programok</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2DCD7" w14:textId="77777777" w:rsidR="00FC15E7" w:rsidRPr="00717E03" w:rsidRDefault="00FC15E7" w:rsidP="00B27F05">
            <w:pPr>
              <w:jc w:val="center"/>
              <w:rPr>
                <w:rFonts w:ascii="DIN Next LT Pro" w:hAnsi="DIN Next LT Pro"/>
                <w:iCs/>
                <w:color w:val="000000"/>
              </w:rPr>
            </w:pPr>
            <w:r w:rsidRPr="00717E03">
              <w:rPr>
                <w:rFonts w:ascii="DIN Next LT Pro" w:hAnsi="DIN Next LT Pro"/>
                <w:iCs/>
                <w:color w:val="000000"/>
              </w:rPr>
              <w:t>Programe de muzică clasică</w:t>
            </w:r>
          </w:p>
        </w:tc>
      </w:tr>
      <w:tr w:rsidR="00FC15E7" w:rsidRPr="00717E03" w14:paraId="00A07DAA" w14:textId="77777777" w:rsidTr="00B27F05">
        <w:trPr>
          <w:trHeight w:val="648"/>
        </w:trPr>
        <w:tc>
          <w:tcPr>
            <w:tcW w:w="1260" w:type="dxa"/>
            <w:tcBorders>
              <w:top w:val="single" w:sz="4" w:space="0" w:color="000000"/>
              <w:left w:val="single" w:sz="4" w:space="0" w:color="000000"/>
              <w:bottom w:val="single" w:sz="4" w:space="0" w:color="000000"/>
            </w:tcBorders>
            <w:shd w:val="clear" w:color="auto" w:fill="auto"/>
            <w:vAlign w:val="center"/>
          </w:tcPr>
          <w:p w14:paraId="6348FC75"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2.</w:t>
            </w:r>
          </w:p>
        </w:tc>
        <w:tc>
          <w:tcPr>
            <w:tcW w:w="4020" w:type="dxa"/>
            <w:tcBorders>
              <w:top w:val="single" w:sz="4" w:space="0" w:color="000000"/>
              <w:left w:val="single" w:sz="4" w:space="0" w:color="000000"/>
              <w:bottom w:val="single" w:sz="4" w:space="0" w:color="000000"/>
            </w:tcBorders>
            <w:shd w:val="clear" w:color="auto" w:fill="auto"/>
          </w:tcPr>
          <w:p w14:paraId="020A0D24" w14:textId="77777777" w:rsidR="00FC15E7" w:rsidRPr="00717E03" w:rsidRDefault="00FC15E7" w:rsidP="00B27F05">
            <w:pPr>
              <w:pStyle w:val="Norm"/>
              <w:jc w:val="center"/>
              <w:rPr>
                <w:rFonts w:ascii="DIN Next LT Pro" w:hAnsi="DIN Next LT Pro"/>
                <w:sz w:val="22"/>
                <w:szCs w:val="22"/>
              </w:rPr>
            </w:pPr>
          </w:p>
          <w:p w14:paraId="56A6E27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Jazz-zene programok</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A908" w14:textId="77777777" w:rsidR="00FC15E7" w:rsidRPr="00717E03" w:rsidRDefault="00FC15E7" w:rsidP="00B27F05">
            <w:pPr>
              <w:contextualSpacing/>
              <w:jc w:val="center"/>
              <w:rPr>
                <w:rFonts w:ascii="DIN Next LT Pro" w:hAnsi="DIN Next LT Pro"/>
                <w:iCs/>
                <w:color w:val="000000"/>
              </w:rPr>
            </w:pPr>
            <w:r w:rsidRPr="00717E03">
              <w:rPr>
                <w:rFonts w:ascii="DIN Next LT Pro" w:hAnsi="DIN Next LT Pro"/>
                <w:iCs/>
                <w:color w:val="000000"/>
              </w:rPr>
              <w:t>Programe de jazz</w:t>
            </w:r>
          </w:p>
        </w:tc>
      </w:tr>
      <w:tr w:rsidR="00FC15E7" w:rsidRPr="00717E03" w14:paraId="5014047D" w14:textId="77777777" w:rsidTr="00B27F05">
        <w:trPr>
          <w:trHeight w:val="648"/>
        </w:trPr>
        <w:tc>
          <w:tcPr>
            <w:tcW w:w="1260" w:type="dxa"/>
            <w:tcBorders>
              <w:top w:val="single" w:sz="4" w:space="0" w:color="000000"/>
              <w:left w:val="single" w:sz="4" w:space="0" w:color="000000"/>
              <w:bottom w:val="single" w:sz="4" w:space="0" w:color="000000"/>
            </w:tcBorders>
            <w:shd w:val="clear" w:color="auto" w:fill="auto"/>
            <w:vAlign w:val="center"/>
          </w:tcPr>
          <w:p w14:paraId="2801897F" w14:textId="77777777" w:rsidR="00FC15E7" w:rsidRPr="00717E03" w:rsidRDefault="00FC15E7" w:rsidP="00B27F05">
            <w:pPr>
              <w:pStyle w:val="Norm"/>
              <w:snapToGrid w:val="0"/>
              <w:jc w:val="center"/>
              <w:rPr>
                <w:rFonts w:ascii="DIN Next LT Pro" w:hAnsi="DIN Next LT Pro"/>
                <w:sz w:val="22"/>
                <w:szCs w:val="22"/>
              </w:rPr>
            </w:pPr>
            <w:r>
              <w:rPr>
                <w:rFonts w:ascii="DIN Next LT Pro" w:hAnsi="DIN Next LT Pro"/>
                <w:sz w:val="22"/>
                <w:szCs w:val="22"/>
              </w:rPr>
              <w:t>3.</w:t>
            </w:r>
          </w:p>
        </w:tc>
        <w:tc>
          <w:tcPr>
            <w:tcW w:w="4020" w:type="dxa"/>
            <w:tcBorders>
              <w:top w:val="single" w:sz="4" w:space="0" w:color="000000"/>
              <w:left w:val="single" w:sz="4" w:space="0" w:color="000000"/>
              <w:bottom w:val="single" w:sz="4" w:space="0" w:color="000000"/>
            </w:tcBorders>
            <w:shd w:val="clear" w:color="auto" w:fill="auto"/>
          </w:tcPr>
          <w:p w14:paraId="5E04A374" w14:textId="77777777" w:rsidR="00FC15E7" w:rsidRPr="00717E03" w:rsidRDefault="00FC15E7" w:rsidP="00B27F05">
            <w:pPr>
              <w:pStyle w:val="Norm"/>
              <w:jc w:val="center"/>
              <w:rPr>
                <w:rFonts w:ascii="DIN Next LT Pro" w:hAnsi="DIN Next LT Pro"/>
                <w:sz w:val="22"/>
                <w:szCs w:val="22"/>
              </w:rPr>
            </w:pPr>
            <w:r>
              <w:rPr>
                <w:rFonts w:ascii="DIN Next LT Pro" w:hAnsi="DIN Next LT Pro"/>
                <w:sz w:val="22"/>
                <w:szCs w:val="22"/>
              </w:rPr>
              <w:t>Programe și festivaluri de muzică pentru generația Z</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8812" w14:textId="77777777" w:rsidR="00FC15E7" w:rsidRPr="00717E03" w:rsidRDefault="00FC15E7" w:rsidP="00B27F05">
            <w:pPr>
              <w:contextualSpacing/>
              <w:jc w:val="center"/>
              <w:rPr>
                <w:rFonts w:ascii="DIN Next LT Pro" w:hAnsi="DIN Next LT Pro"/>
                <w:iCs/>
                <w:color w:val="000000"/>
              </w:rPr>
            </w:pPr>
            <w:r>
              <w:rPr>
                <w:rFonts w:ascii="DIN Next LT Pro" w:hAnsi="DIN Next LT Pro"/>
                <w:iCs/>
                <w:color w:val="000000"/>
              </w:rPr>
              <w:t>Ifjúsági, Z generációs programok, zenei fesztiválok</w:t>
            </w:r>
          </w:p>
        </w:tc>
      </w:tr>
      <w:tr w:rsidR="00FC15E7" w:rsidRPr="00717E03" w14:paraId="743F59A0" w14:textId="77777777" w:rsidTr="00B27F05">
        <w:trPr>
          <w:trHeight w:val="648"/>
        </w:trPr>
        <w:tc>
          <w:tcPr>
            <w:tcW w:w="1260" w:type="dxa"/>
            <w:tcBorders>
              <w:top w:val="single" w:sz="4" w:space="0" w:color="000000"/>
              <w:left w:val="single" w:sz="4" w:space="0" w:color="000000"/>
              <w:bottom w:val="single" w:sz="4" w:space="0" w:color="000000"/>
            </w:tcBorders>
            <w:shd w:val="clear" w:color="auto" w:fill="auto"/>
          </w:tcPr>
          <w:p w14:paraId="2AFD0342" w14:textId="77777777" w:rsidR="00FC15E7" w:rsidRPr="00717E03" w:rsidRDefault="00FC15E7" w:rsidP="00B27F05">
            <w:pPr>
              <w:snapToGrid w:val="0"/>
              <w:jc w:val="center"/>
              <w:rPr>
                <w:rFonts w:ascii="DIN Next LT Pro" w:hAnsi="DIN Next LT Pro"/>
              </w:rPr>
            </w:pPr>
            <w:r w:rsidRPr="00717E03">
              <w:rPr>
                <w:rFonts w:ascii="DIN Next LT Pro" w:hAnsi="DIN Next LT Pro"/>
                <w:b/>
                <w:bCs/>
                <w:color w:val="000000"/>
              </w:rPr>
              <w:t>III.</w:t>
            </w:r>
          </w:p>
        </w:tc>
        <w:tc>
          <w:tcPr>
            <w:tcW w:w="4020" w:type="dxa"/>
            <w:tcBorders>
              <w:top w:val="single" w:sz="4" w:space="0" w:color="000000"/>
              <w:left w:val="single" w:sz="4" w:space="0" w:color="000000"/>
              <w:bottom w:val="single" w:sz="4" w:space="0" w:color="000000"/>
            </w:tcBorders>
            <w:shd w:val="clear" w:color="auto" w:fill="auto"/>
          </w:tcPr>
          <w:p w14:paraId="4772B845"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b/>
                <w:bCs/>
                <w:color w:val="000000"/>
              </w:rPr>
              <w:t>GYERMEK ÉS IFJÚSÁGI PROGRAMOK</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F8E0"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PROIECTE PENTRU COPII ȘI DE TINERET</w:t>
            </w:r>
          </w:p>
        </w:tc>
      </w:tr>
    </w:tbl>
    <w:p w14:paraId="3D5E4E6E" w14:textId="77777777" w:rsidR="00FC15E7" w:rsidRPr="00717E03" w:rsidRDefault="00FC15E7" w:rsidP="00FC15E7">
      <w:pPr>
        <w:pStyle w:val="Norm"/>
        <w:tabs>
          <w:tab w:val="left" w:pos="0"/>
          <w:tab w:val="left" w:pos="360"/>
        </w:tabs>
        <w:rPr>
          <w:rFonts w:ascii="DIN Next LT Pro" w:hAnsi="DIN Next LT Pro"/>
          <w:sz w:val="22"/>
          <w:szCs w:val="22"/>
        </w:rPr>
      </w:pPr>
    </w:p>
    <w:p w14:paraId="65F39CD0" w14:textId="77777777" w:rsidR="00FC15E7" w:rsidRPr="00717E03" w:rsidRDefault="00FC15E7" w:rsidP="00FC15E7">
      <w:pPr>
        <w:rPr>
          <w:rFonts w:ascii="DIN Next LT Pro" w:hAnsi="DIN Next LT Pro"/>
        </w:rPr>
      </w:pPr>
      <w:r w:rsidRPr="00717E03">
        <w:rPr>
          <w:rFonts w:ascii="DIN Next LT Pro" w:hAnsi="DIN Next LT Pro"/>
          <w:b/>
          <w:bCs/>
        </w:rPr>
        <w:t>II. Általános adatok/Date generale:</w:t>
      </w:r>
    </w:p>
    <w:p w14:paraId="4DD3C302" w14:textId="77777777" w:rsidR="00FC15E7" w:rsidRPr="00717E03" w:rsidRDefault="00FC15E7" w:rsidP="00FC15E7">
      <w:pPr>
        <w:rPr>
          <w:rFonts w:ascii="DIN Next LT Pro" w:hAnsi="DIN Next LT Pro"/>
        </w:rPr>
      </w:pPr>
    </w:p>
    <w:tbl>
      <w:tblPr>
        <w:tblW w:w="0" w:type="auto"/>
        <w:tblInd w:w="-240" w:type="dxa"/>
        <w:tblLayout w:type="fixed"/>
        <w:tblLook w:val="0000" w:firstRow="0" w:lastRow="0" w:firstColumn="0" w:lastColumn="0" w:noHBand="0" w:noVBand="0"/>
      </w:tblPr>
      <w:tblGrid>
        <w:gridCol w:w="4927"/>
        <w:gridCol w:w="5159"/>
      </w:tblGrid>
      <w:tr w:rsidR="00FC15E7" w:rsidRPr="00717E03" w14:paraId="50DACA43" w14:textId="77777777" w:rsidTr="00B27F05">
        <w:tc>
          <w:tcPr>
            <w:tcW w:w="4927" w:type="dxa"/>
            <w:tcBorders>
              <w:top w:val="single" w:sz="4" w:space="0" w:color="000000"/>
              <w:left w:val="single" w:sz="4" w:space="0" w:color="000000"/>
              <w:bottom w:val="single" w:sz="4" w:space="0" w:color="000000"/>
            </w:tcBorders>
            <w:shd w:val="clear" w:color="auto" w:fill="auto"/>
            <w:vAlign w:val="center"/>
          </w:tcPr>
          <w:p w14:paraId="4FED0FB3" w14:textId="77777777" w:rsidR="00FC15E7" w:rsidRPr="00717E03" w:rsidRDefault="00FC15E7" w:rsidP="00FC15E7">
            <w:pPr>
              <w:numPr>
                <w:ilvl w:val="4"/>
                <w:numId w:val="2"/>
              </w:numPr>
              <w:tabs>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címe /Titlul proiectului:</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5480160D" w14:textId="77777777" w:rsidR="00FC15E7" w:rsidRPr="00717E03" w:rsidRDefault="00FC15E7" w:rsidP="00B27F05">
            <w:pPr>
              <w:snapToGrid w:val="0"/>
              <w:rPr>
                <w:rFonts w:ascii="DIN Next LT Pro" w:hAnsi="DIN Next LT Pro"/>
              </w:rPr>
            </w:pPr>
          </w:p>
        </w:tc>
      </w:tr>
      <w:tr w:rsidR="00FC15E7" w:rsidRPr="00717E03" w14:paraId="00326FAE" w14:textId="77777777" w:rsidTr="00B27F05">
        <w:tc>
          <w:tcPr>
            <w:tcW w:w="4927" w:type="dxa"/>
            <w:tcBorders>
              <w:top w:val="single" w:sz="4" w:space="0" w:color="000000"/>
              <w:left w:val="single" w:sz="4" w:space="0" w:color="000000"/>
              <w:bottom w:val="single" w:sz="4" w:space="0" w:color="000000"/>
            </w:tcBorders>
            <w:shd w:val="clear" w:color="auto" w:fill="auto"/>
            <w:vAlign w:val="center"/>
          </w:tcPr>
          <w:p w14:paraId="748E4880" w14:textId="77777777" w:rsidR="00FC15E7" w:rsidRPr="00717E03" w:rsidRDefault="00FC15E7" w:rsidP="00FC15E7">
            <w:pPr>
              <w:numPr>
                <w:ilvl w:val="4"/>
                <w:numId w:val="2"/>
              </w:numPr>
              <w:tabs>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időtartama / Perioada de desfășurare:</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11804060" w14:textId="77777777" w:rsidR="00FC15E7" w:rsidRPr="00717E03" w:rsidRDefault="00FC15E7" w:rsidP="00B27F05">
            <w:pPr>
              <w:snapToGrid w:val="0"/>
              <w:rPr>
                <w:rFonts w:ascii="DIN Next LT Pro" w:hAnsi="DIN Next LT Pro"/>
              </w:rPr>
            </w:pPr>
          </w:p>
        </w:tc>
      </w:tr>
      <w:tr w:rsidR="00FC15E7" w:rsidRPr="00717E03" w14:paraId="698F2E47" w14:textId="77777777" w:rsidTr="00B27F05">
        <w:tc>
          <w:tcPr>
            <w:tcW w:w="4927" w:type="dxa"/>
            <w:tcBorders>
              <w:top w:val="single" w:sz="4" w:space="0" w:color="000000"/>
              <w:left w:val="single" w:sz="4" w:space="0" w:color="000000"/>
              <w:bottom w:val="single" w:sz="4" w:space="0" w:color="000000"/>
            </w:tcBorders>
            <w:shd w:val="clear" w:color="auto" w:fill="auto"/>
            <w:vAlign w:val="center"/>
          </w:tcPr>
          <w:p w14:paraId="29F320A8" w14:textId="77777777" w:rsidR="00FC15E7" w:rsidRPr="00717E03" w:rsidRDefault="00FC15E7" w:rsidP="00FC15E7">
            <w:pPr>
              <w:numPr>
                <w:ilvl w:val="4"/>
                <w:numId w:val="2"/>
              </w:numPr>
              <w:tabs>
                <w:tab w:val="left" w:pos="-142"/>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helyszíne / Locul de desfășurare:</w:t>
            </w:r>
          </w:p>
        </w:tc>
        <w:tc>
          <w:tcPr>
            <w:tcW w:w="5159" w:type="dxa"/>
            <w:tcBorders>
              <w:top w:val="single" w:sz="4" w:space="0" w:color="000000"/>
              <w:left w:val="single" w:sz="4" w:space="0" w:color="000000"/>
              <w:bottom w:val="single" w:sz="4" w:space="0" w:color="000000"/>
              <w:right w:val="single" w:sz="4" w:space="0" w:color="000000"/>
            </w:tcBorders>
            <w:shd w:val="clear" w:color="auto" w:fill="auto"/>
          </w:tcPr>
          <w:p w14:paraId="6F389A95" w14:textId="77777777" w:rsidR="00FC15E7" w:rsidRPr="00717E03" w:rsidRDefault="00FC15E7" w:rsidP="00B27F05">
            <w:pPr>
              <w:snapToGrid w:val="0"/>
              <w:rPr>
                <w:rFonts w:ascii="DIN Next LT Pro" w:hAnsi="DIN Next LT Pro"/>
              </w:rPr>
            </w:pPr>
          </w:p>
        </w:tc>
      </w:tr>
    </w:tbl>
    <w:p w14:paraId="34EF4637" w14:textId="77777777" w:rsidR="00FC15E7" w:rsidRPr="00717E03" w:rsidRDefault="00FC15E7" w:rsidP="00FC15E7">
      <w:pPr>
        <w:rPr>
          <w:rFonts w:ascii="DIN Next LT Pro" w:hAnsi="DIN Next LT Pro"/>
        </w:rPr>
      </w:pPr>
    </w:p>
    <w:p w14:paraId="5A657F73" w14:textId="77777777" w:rsidR="00FC15E7" w:rsidRPr="00717E03" w:rsidRDefault="00FC15E7" w:rsidP="00FC15E7">
      <w:pPr>
        <w:rPr>
          <w:rFonts w:ascii="DIN Next LT Pro" w:hAnsi="DIN Next LT Pro"/>
          <w:b/>
        </w:rPr>
      </w:pPr>
      <w:r w:rsidRPr="00717E03">
        <w:rPr>
          <w:rFonts w:ascii="DIN Next LT Pro" w:hAnsi="DIN Next LT Pro"/>
          <w:b/>
          <w:bCs/>
        </w:rPr>
        <w:t>III. A kérelmező adatai / Datele de identificare ale solicitantului:</w:t>
      </w:r>
    </w:p>
    <w:p w14:paraId="02D745F5" w14:textId="77777777" w:rsidR="00FC15E7" w:rsidRPr="00717E03" w:rsidRDefault="00FC15E7" w:rsidP="00FC15E7">
      <w:pPr>
        <w:pStyle w:val="Norm"/>
        <w:rPr>
          <w:rFonts w:ascii="DIN Next LT Pro" w:hAnsi="DIN Next LT Pro"/>
          <w:b/>
          <w:color w:val="auto"/>
          <w:sz w:val="22"/>
          <w:szCs w:val="22"/>
        </w:rPr>
      </w:pPr>
    </w:p>
    <w:tbl>
      <w:tblPr>
        <w:tblW w:w="0" w:type="auto"/>
        <w:tblInd w:w="108" w:type="dxa"/>
        <w:tblLayout w:type="fixed"/>
        <w:tblLook w:val="0000" w:firstRow="0" w:lastRow="0" w:firstColumn="0" w:lastColumn="0" w:noHBand="0" w:noVBand="0"/>
      </w:tblPr>
      <w:tblGrid>
        <w:gridCol w:w="4249"/>
        <w:gridCol w:w="5445"/>
      </w:tblGrid>
      <w:tr w:rsidR="00FC15E7" w:rsidRPr="00717E03" w14:paraId="5BD951BE"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17A3800E" w14:textId="77777777" w:rsidR="00FC15E7" w:rsidRPr="00717E03" w:rsidRDefault="00FC15E7" w:rsidP="00B27F05">
            <w:pPr>
              <w:pStyle w:val="Norm"/>
              <w:rPr>
                <w:rFonts w:ascii="DIN Next LT Pro" w:hAnsi="DIN Next LT Pro"/>
                <w:color w:val="auto"/>
                <w:sz w:val="22"/>
                <w:szCs w:val="22"/>
              </w:rPr>
            </w:pPr>
            <w:r w:rsidRPr="00717E03">
              <w:rPr>
                <w:rFonts w:ascii="DIN Next LT Pro" w:hAnsi="DIN Next LT Pro"/>
                <w:color w:val="auto"/>
                <w:sz w:val="22"/>
                <w:szCs w:val="22"/>
              </w:rPr>
              <w:t>A szervezet hivatalos megnevezése /</w:t>
            </w:r>
          </w:p>
          <w:p w14:paraId="76744777"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Denumirea oficială a organizației :</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A1C8" w14:textId="77777777" w:rsidR="00FC15E7" w:rsidRPr="00717E03" w:rsidRDefault="00FC15E7" w:rsidP="00B27F05">
            <w:pPr>
              <w:snapToGrid w:val="0"/>
              <w:rPr>
                <w:rFonts w:ascii="DIN Next LT Pro" w:hAnsi="DIN Next LT Pro"/>
              </w:rPr>
            </w:pPr>
          </w:p>
        </w:tc>
      </w:tr>
      <w:tr w:rsidR="00FC15E7" w:rsidRPr="00717E03" w14:paraId="4425672A"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3B21C8EE"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Azonosító adatok /Date de identificare</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2350" w14:textId="77777777" w:rsidR="00FC15E7" w:rsidRPr="00717E03" w:rsidRDefault="00FC15E7" w:rsidP="00B27F05">
            <w:pPr>
              <w:snapToGrid w:val="0"/>
              <w:rPr>
                <w:rFonts w:ascii="DIN Next LT Pro" w:hAnsi="DIN Next LT Pro"/>
              </w:rPr>
            </w:pPr>
          </w:p>
        </w:tc>
      </w:tr>
      <w:tr w:rsidR="00FC15E7" w:rsidRPr="00717E03" w14:paraId="220C8049" w14:textId="77777777" w:rsidTr="00B27F05">
        <w:trPr>
          <w:trHeight w:val="337"/>
        </w:trPr>
        <w:tc>
          <w:tcPr>
            <w:tcW w:w="4249" w:type="dxa"/>
            <w:tcBorders>
              <w:top w:val="single" w:sz="4" w:space="0" w:color="000000"/>
              <w:left w:val="single" w:sz="4" w:space="0" w:color="000000"/>
              <w:bottom w:val="single" w:sz="4" w:space="0" w:color="000000"/>
            </w:tcBorders>
            <w:shd w:val="clear" w:color="auto" w:fill="E6E6E6"/>
            <w:vAlign w:val="center"/>
          </w:tcPr>
          <w:p w14:paraId="69F38B73"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Adószám / Cod fiscal:</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A8C6" w14:textId="77777777" w:rsidR="00FC15E7" w:rsidRPr="00717E03" w:rsidRDefault="00FC15E7" w:rsidP="00B27F05">
            <w:pPr>
              <w:snapToGrid w:val="0"/>
              <w:rPr>
                <w:rFonts w:ascii="DIN Next LT Pro" w:hAnsi="DIN Next LT Pro"/>
              </w:rPr>
            </w:pPr>
          </w:p>
        </w:tc>
      </w:tr>
      <w:tr w:rsidR="00FC15E7" w:rsidRPr="00717E03" w14:paraId="63A6E11C"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54A22784" w14:textId="77777777" w:rsidR="00FC15E7" w:rsidRPr="00717E03" w:rsidRDefault="00FC15E7" w:rsidP="00B27F05">
            <w:pPr>
              <w:pStyle w:val="Norm"/>
              <w:rPr>
                <w:rFonts w:ascii="DIN Next LT Pro" w:hAnsi="DIN Next LT Pro"/>
                <w:color w:val="auto"/>
                <w:sz w:val="22"/>
                <w:szCs w:val="22"/>
              </w:rPr>
            </w:pPr>
            <w:r w:rsidRPr="00717E03">
              <w:rPr>
                <w:rFonts w:ascii="DIN Next LT Pro" w:hAnsi="DIN Next LT Pro"/>
                <w:color w:val="auto"/>
                <w:sz w:val="22"/>
                <w:szCs w:val="22"/>
              </w:rPr>
              <w:t>Bankszámlaszám / Cont bancar nr.:</w:t>
            </w:r>
          </w:p>
          <w:p w14:paraId="6BD2D93A"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deschis la:</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83F4" w14:textId="77777777" w:rsidR="00FC15E7" w:rsidRPr="00717E03" w:rsidRDefault="00FC15E7" w:rsidP="00B27F05">
            <w:pPr>
              <w:snapToGrid w:val="0"/>
              <w:rPr>
                <w:rFonts w:ascii="DIN Next LT Pro" w:hAnsi="DIN Next LT Pro"/>
              </w:rPr>
            </w:pPr>
          </w:p>
        </w:tc>
      </w:tr>
      <w:tr w:rsidR="00FC15E7" w:rsidRPr="00717E03" w14:paraId="2D320369"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1416D53A" w14:textId="77777777" w:rsidR="00FC15E7" w:rsidRPr="00717E03" w:rsidRDefault="00FC15E7" w:rsidP="00B27F05">
            <w:pPr>
              <w:pStyle w:val="Norm"/>
              <w:snapToGrid w:val="0"/>
              <w:rPr>
                <w:rFonts w:ascii="DIN Next LT Pro" w:hAnsi="DIN Next LT Pro"/>
                <w:sz w:val="22"/>
                <w:szCs w:val="22"/>
              </w:rPr>
            </w:pPr>
            <w:r w:rsidRPr="00717E03">
              <w:rPr>
                <w:rFonts w:ascii="DIN Next LT Pro" w:hAnsi="DIN Next LT Pro"/>
                <w:color w:val="auto"/>
                <w:sz w:val="22"/>
                <w:szCs w:val="22"/>
              </w:rPr>
              <w:t>Székhely / Sediul:</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ED4AE" w14:textId="77777777" w:rsidR="00FC15E7" w:rsidRPr="00717E03" w:rsidRDefault="00FC15E7" w:rsidP="00B27F05">
            <w:pPr>
              <w:snapToGrid w:val="0"/>
              <w:rPr>
                <w:rFonts w:ascii="DIN Next LT Pro" w:hAnsi="DIN Next LT Pro"/>
              </w:rPr>
            </w:pPr>
          </w:p>
        </w:tc>
      </w:tr>
      <w:tr w:rsidR="00FC15E7" w:rsidRPr="00717E03" w14:paraId="2E38DAAF"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72B991B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helység neve / Localitatea:</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C04B" w14:textId="77777777" w:rsidR="00FC15E7" w:rsidRPr="00717E03" w:rsidRDefault="00FC15E7" w:rsidP="00B27F05">
            <w:pPr>
              <w:snapToGrid w:val="0"/>
              <w:rPr>
                <w:rFonts w:ascii="DIN Next LT Pro" w:hAnsi="DIN Next LT Pro"/>
              </w:rPr>
            </w:pPr>
          </w:p>
        </w:tc>
      </w:tr>
      <w:tr w:rsidR="00FC15E7" w:rsidRPr="00717E03" w14:paraId="12C3A8C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62A327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Utcanév / Strada:</w:t>
            </w:r>
          </w:p>
        </w:tc>
        <w:tc>
          <w:tcPr>
            <w:tcW w:w="5445" w:type="dxa"/>
            <w:tcBorders>
              <w:left w:val="single" w:sz="4" w:space="0" w:color="000000"/>
              <w:bottom w:val="single" w:sz="4" w:space="0" w:color="000000"/>
              <w:right w:val="single" w:sz="4" w:space="0" w:color="000000"/>
            </w:tcBorders>
            <w:shd w:val="clear" w:color="auto" w:fill="auto"/>
            <w:vAlign w:val="center"/>
          </w:tcPr>
          <w:p w14:paraId="2BDE85E7" w14:textId="77777777" w:rsidR="00FC15E7" w:rsidRPr="00717E03" w:rsidRDefault="00FC15E7" w:rsidP="00B27F05">
            <w:pPr>
              <w:snapToGrid w:val="0"/>
              <w:rPr>
                <w:rFonts w:ascii="DIN Next LT Pro" w:hAnsi="DIN Next LT Pro"/>
              </w:rPr>
            </w:pPr>
          </w:p>
        </w:tc>
      </w:tr>
      <w:tr w:rsidR="00FC15E7" w:rsidRPr="00717E03" w14:paraId="3873F0F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72E235E"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Szám / Nr.</w:t>
            </w:r>
          </w:p>
        </w:tc>
        <w:tc>
          <w:tcPr>
            <w:tcW w:w="5445" w:type="dxa"/>
            <w:tcBorders>
              <w:left w:val="single" w:sz="4" w:space="0" w:color="000000"/>
              <w:bottom w:val="single" w:sz="4" w:space="0" w:color="000000"/>
              <w:right w:val="single" w:sz="4" w:space="0" w:color="000000"/>
            </w:tcBorders>
            <w:shd w:val="clear" w:color="auto" w:fill="auto"/>
            <w:vAlign w:val="center"/>
          </w:tcPr>
          <w:p w14:paraId="400FC7E2" w14:textId="77777777" w:rsidR="00FC15E7" w:rsidRPr="00717E03" w:rsidRDefault="00FC15E7" w:rsidP="00B27F05">
            <w:pPr>
              <w:snapToGrid w:val="0"/>
              <w:rPr>
                <w:rFonts w:ascii="DIN Next LT Pro" w:hAnsi="DIN Next LT Pro"/>
              </w:rPr>
            </w:pPr>
          </w:p>
        </w:tc>
      </w:tr>
      <w:tr w:rsidR="00FC15E7" w:rsidRPr="00717E03" w14:paraId="33D561A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2EFC843"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Irányítószám / Cod poștal:</w:t>
            </w:r>
          </w:p>
        </w:tc>
        <w:tc>
          <w:tcPr>
            <w:tcW w:w="5445" w:type="dxa"/>
            <w:tcBorders>
              <w:left w:val="single" w:sz="4" w:space="0" w:color="000000"/>
              <w:bottom w:val="single" w:sz="4" w:space="0" w:color="000000"/>
              <w:right w:val="single" w:sz="4" w:space="0" w:color="000000"/>
            </w:tcBorders>
            <w:shd w:val="clear" w:color="auto" w:fill="auto"/>
            <w:vAlign w:val="center"/>
          </w:tcPr>
          <w:p w14:paraId="53E28356" w14:textId="77777777" w:rsidR="00FC15E7" w:rsidRPr="00717E03" w:rsidRDefault="00FC15E7" w:rsidP="00B27F05">
            <w:pPr>
              <w:snapToGrid w:val="0"/>
              <w:rPr>
                <w:rFonts w:ascii="DIN Next LT Pro" w:hAnsi="DIN Next LT Pro"/>
              </w:rPr>
            </w:pPr>
          </w:p>
        </w:tc>
      </w:tr>
      <w:tr w:rsidR="00FC15E7" w:rsidRPr="00717E03" w14:paraId="214BFCB7"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1C0FC3E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Telefon/ Fax: </w:t>
            </w:r>
          </w:p>
        </w:tc>
        <w:tc>
          <w:tcPr>
            <w:tcW w:w="5445" w:type="dxa"/>
            <w:tcBorders>
              <w:left w:val="single" w:sz="4" w:space="0" w:color="000000"/>
              <w:bottom w:val="single" w:sz="4" w:space="0" w:color="000000"/>
              <w:right w:val="single" w:sz="4" w:space="0" w:color="000000"/>
            </w:tcBorders>
            <w:shd w:val="clear" w:color="auto" w:fill="auto"/>
            <w:vAlign w:val="center"/>
          </w:tcPr>
          <w:p w14:paraId="23DAF093" w14:textId="77777777" w:rsidR="00FC15E7" w:rsidRPr="00717E03" w:rsidRDefault="00FC15E7" w:rsidP="00B27F05">
            <w:pPr>
              <w:snapToGrid w:val="0"/>
              <w:rPr>
                <w:rFonts w:ascii="DIN Next LT Pro" w:hAnsi="DIN Next LT Pro"/>
              </w:rPr>
            </w:pPr>
          </w:p>
        </w:tc>
      </w:tr>
      <w:tr w:rsidR="00FC15E7" w:rsidRPr="00717E03" w14:paraId="008E2A5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B2AACA1"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shd w:val="clear" w:color="auto" w:fill="auto"/>
            <w:vAlign w:val="center"/>
          </w:tcPr>
          <w:p w14:paraId="2F2D8683" w14:textId="77777777" w:rsidR="00FC15E7" w:rsidRPr="00717E03" w:rsidRDefault="00FC15E7" w:rsidP="00B27F05">
            <w:pPr>
              <w:snapToGrid w:val="0"/>
              <w:rPr>
                <w:rFonts w:ascii="DIN Next LT Pro" w:hAnsi="DIN Next LT Pro"/>
              </w:rPr>
            </w:pPr>
          </w:p>
        </w:tc>
      </w:tr>
      <w:tr w:rsidR="00FC15E7" w:rsidRPr="00717E03" w14:paraId="5E8FC8A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68FAB11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bejegyzés száma és időpontja / Numărul și data înscrierii legale:</w:t>
            </w:r>
          </w:p>
        </w:tc>
        <w:tc>
          <w:tcPr>
            <w:tcW w:w="5445" w:type="dxa"/>
            <w:tcBorders>
              <w:left w:val="single" w:sz="4" w:space="0" w:color="000000"/>
              <w:bottom w:val="single" w:sz="4" w:space="0" w:color="000000"/>
              <w:right w:val="single" w:sz="4" w:space="0" w:color="000000"/>
            </w:tcBorders>
            <w:shd w:val="clear" w:color="auto" w:fill="auto"/>
            <w:vAlign w:val="center"/>
          </w:tcPr>
          <w:p w14:paraId="746840ED" w14:textId="77777777" w:rsidR="00FC15E7" w:rsidRPr="00717E03" w:rsidRDefault="00FC15E7" w:rsidP="00B27F05">
            <w:pPr>
              <w:snapToGrid w:val="0"/>
              <w:rPr>
                <w:rFonts w:ascii="DIN Next LT Pro" w:hAnsi="DIN Next LT Pro"/>
              </w:rPr>
            </w:pPr>
          </w:p>
        </w:tc>
      </w:tr>
      <w:tr w:rsidR="00FC15E7" w:rsidRPr="00717E03" w14:paraId="155FCEC2"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4D114838"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dosszié száma / Dosarul nr.</w:t>
            </w:r>
          </w:p>
        </w:tc>
        <w:tc>
          <w:tcPr>
            <w:tcW w:w="5445" w:type="dxa"/>
            <w:tcBorders>
              <w:left w:val="single" w:sz="4" w:space="0" w:color="000000"/>
              <w:bottom w:val="single" w:sz="4" w:space="0" w:color="000000"/>
              <w:right w:val="single" w:sz="4" w:space="0" w:color="000000"/>
            </w:tcBorders>
            <w:shd w:val="clear" w:color="auto" w:fill="auto"/>
            <w:vAlign w:val="center"/>
          </w:tcPr>
          <w:p w14:paraId="2B0C63DD" w14:textId="77777777" w:rsidR="00FC15E7" w:rsidRPr="00717E03" w:rsidRDefault="00FC15E7" w:rsidP="00B27F05">
            <w:pPr>
              <w:snapToGrid w:val="0"/>
              <w:rPr>
                <w:rFonts w:ascii="DIN Next LT Pro" w:hAnsi="DIN Next LT Pro"/>
              </w:rPr>
            </w:pPr>
          </w:p>
        </w:tc>
      </w:tr>
      <w:tr w:rsidR="00FC15E7" w:rsidRPr="00717E03" w14:paraId="3A768FA1"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178BA82B"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kelt / din data de:</w:t>
            </w:r>
          </w:p>
        </w:tc>
        <w:tc>
          <w:tcPr>
            <w:tcW w:w="5445" w:type="dxa"/>
            <w:tcBorders>
              <w:left w:val="single" w:sz="4" w:space="0" w:color="000000"/>
              <w:bottom w:val="single" w:sz="4" w:space="0" w:color="000000"/>
              <w:right w:val="single" w:sz="4" w:space="0" w:color="000000"/>
            </w:tcBorders>
            <w:shd w:val="clear" w:color="auto" w:fill="auto"/>
            <w:vAlign w:val="center"/>
          </w:tcPr>
          <w:p w14:paraId="63BF3C3B" w14:textId="77777777" w:rsidR="00FC15E7" w:rsidRPr="00717E03" w:rsidRDefault="00FC15E7" w:rsidP="00B27F05">
            <w:pPr>
              <w:snapToGrid w:val="0"/>
              <w:rPr>
                <w:rFonts w:ascii="DIN Next LT Pro" w:hAnsi="DIN Next LT Pro"/>
              </w:rPr>
            </w:pPr>
          </w:p>
        </w:tc>
      </w:tr>
      <w:tr w:rsidR="00FC15E7" w:rsidRPr="00717E03" w14:paraId="3D171FCC"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170F86A" w14:textId="77777777" w:rsidR="00FC15E7" w:rsidRPr="00717E03" w:rsidRDefault="00FC15E7" w:rsidP="00B27F05">
            <w:pPr>
              <w:rPr>
                <w:rFonts w:ascii="DIN Next LT Pro" w:hAnsi="DIN Next LT Pro"/>
              </w:rPr>
            </w:pPr>
            <w:r w:rsidRPr="00717E03">
              <w:rPr>
                <w:rFonts w:ascii="DIN Next LT Pro" w:hAnsi="DIN Next LT Pro"/>
              </w:rPr>
              <w:t xml:space="preserve">Polgári bírósági döntés száma </w:t>
            </w:r>
            <w:r w:rsidRPr="00717E03">
              <w:rPr>
                <w:rFonts w:ascii="DIN Next LT Pro" w:hAnsi="DIN Next LT Pro"/>
                <w:color w:val="000000"/>
              </w:rPr>
              <w:t>/ Sentința civilă nr:</w:t>
            </w:r>
          </w:p>
        </w:tc>
        <w:tc>
          <w:tcPr>
            <w:tcW w:w="5445" w:type="dxa"/>
            <w:tcBorders>
              <w:left w:val="single" w:sz="4" w:space="0" w:color="000000"/>
              <w:bottom w:val="single" w:sz="4" w:space="0" w:color="000000"/>
              <w:right w:val="single" w:sz="4" w:space="0" w:color="000000"/>
            </w:tcBorders>
            <w:shd w:val="clear" w:color="auto" w:fill="auto"/>
            <w:vAlign w:val="center"/>
          </w:tcPr>
          <w:p w14:paraId="15F6EE0D" w14:textId="77777777" w:rsidR="00FC15E7" w:rsidRPr="00717E03" w:rsidRDefault="00FC15E7" w:rsidP="00B27F05">
            <w:pPr>
              <w:snapToGrid w:val="0"/>
              <w:rPr>
                <w:rFonts w:ascii="DIN Next LT Pro" w:hAnsi="DIN Next LT Pro"/>
              </w:rPr>
            </w:pPr>
          </w:p>
        </w:tc>
      </w:tr>
      <w:tr w:rsidR="00FC15E7" w:rsidRPr="00717E03" w14:paraId="5600AA5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B2B9BFE" w14:textId="77777777" w:rsidR="00FC15E7" w:rsidRPr="00717E03" w:rsidRDefault="00FC15E7" w:rsidP="00B27F05">
            <w:pPr>
              <w:rPr>
                <w:rFonts w:ascii="DIN Next LT Pro" w:hAnsi="DIN Next LT Pro"/>
              </w:rPr>
            </w:pPr>
            <w:r w:rsidRPr="00717E03">
              <w:rPr>
                <w:rFonts w:ascii="DIN Next LT Pro" w:hAnsi="DIN Next LT Pro"/>
              </w:rPr>
              <w:t xml:space="preserve">A kiállító </w:t>
            </w:r>
            <w:r w:rsidRPr="00717E03">
              <w:rPr>
                <w:rFonts w:ascii="DIN Next LT Pro" w:hAnsi="DIN Next LT Pro"/>
                <w:color w:val="000000"/>
              </w:rPr>
              <w:t>/ Eliberată de:</w:t>
            </w:r>
          </w:p>
        </w:tc>
        <w:tc>
          <w:tcPr>
            <w:tcW w:w="5445" w:type="dxa"/>
            <w:tcBorders>
              <w:left w:val="single" w:sz="4" w:space="0" w:color="000000"/>
              <w:bottom w:val="single" w:sz="4" w:space="0" w:color="000000"/>
              <w:right w:val="single" w:sz="4" w:space="0" w:color="000000"/>
            </w:tcBorders>
            <w:shd w:val="clear" w:color="auto" w:fill="auto"/>
            <w:vAlign w:val="center"/>
          </w:tcPr>
          <w:p w14:paraId="130C32AC" w14:textId="77777777" w:rsidR="00FC15E7" w:rsidRPr="00717E03" w:rsidRDefault="00FC15E7" w:rsidP="00B27F05">
            <w:pPr>
              <w:snapToGrid w:val="0"/>
              <w:rPr>
                <w:rFonts w:ascii="DIN Next LT Pro" w:hAnsi="DIN Next LT Pro"/>
              </w:rPr>
            </w:pPr>
          </w:p>
        </w:tc>
      </w:tr>
      <w:tr w:rsidR="00FC15E7" w:rsidRPr="00717E03" w14:paraId="486140CA"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2933B0B"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Aláírási joggal rendelkező személyek nevei /</w:t>
            </w:r>
            <w:r w:rsidRPr="00717E03">
              <w:rPr>
                <w:rFonts w:ascii="DIN Next LT Pro" w:hAnsi="DIN Next LT Pro"/>
                <w:sz w:val="22"/>
                <w:szCs w:val="22"/>
              </w:rPr>
              <w:t>Numele persoanelor cu drept de semnătură:</w:t>
            </w:r>
          </w:p>
        </w:tc>
        <w:tc>
          <w:tcPr>
            <w:tcW w:w="5445" w:type="dxa"/>
            <w:tcBorders>
              <w:left w:val="single" w:sz="4" w:space="0" w:color="000000"/>
              <w:bottom w:val="single" w:sz="4" w:space="0" w:color="000000"/>
              <w:right w:val="single" w:sz="4" w:space="0" w:color="000000"/>
            </w:tcBorders>
            <w:shd w:val="clear" w:color="auto" w:fill="auto"/>
            <w:vAlign w:val="center"/>
          </w:tcPr>
          <w:p w14:paraId="154D0FBB" w14:textId="77777777" w:rsidR="00FC15E7" w:rsidRPr="00717E03" w:rsidRDefault="00FC15E7" w:rsidP="00B27F05">
            <w:pPr>
              <w:snapToGrid w:val="0"/>
              <w:rPr>
                <w:rFonts w:ascii="DIN Next LT Pro" w:hAnsi="DIN Next LT Pro"/>
              </w:rPr>
            </w:pPr>
          </w:p>
        </w:tc>
      </w:tr>
      <w:tr w:rsidR="00FC15E7" w:rsidRPr="00717E03" w14:paraId="326558CE"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55FF66A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Weboldal / Adresă web:</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7293" w14:textId="77777777" w:rsidR="00FC15E7" w:rsidRPr="00717E03" w:rsidRDefault="00FC15E7" w:rsidP="00B27F05">
            <w:pPr>
              <w:snapToGrid w:val="0"/>
              <w:rPr>
                <w:rFonts w:ascii="DIN Next LT Pro" w:hAnsi="DIN Next LT Pro"/>
              </w:rPr>
            </w:pPr>
          </w:p>
        </w:tc>
      </w:tr>
      <w:tr w:rsidR="00FC15E7" w:rsidRPr="00717E03" w14:paraId="35FED8AA"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750CA3C9" w14:textId="77777777" w:rsidR="00FC15E7" w:rsidRPr="00717E03" w:rsidRDefault="00FC15E7" w:rsidP="00B27F05">
            <w:pPr>
              <w:rPr>
                <w:rFonts w:ascii="DIN Next LT Pro" w:hAnsi="DIN Next LT Pro"/>
              </w:rPr>
            </w:pPr>
            <w:r w:rsidRPr="00717E03">
              <w:rPr>
                <w:rFonts w:ascii="DIN Next LT Pro" w:hAnsi="DIN Next LT Pro"/>
              </w:rPr>
              <w:t xml:space="preserve">Elnök </w:t>
            </w:r>
            <w:r w:rsidRPr="00717E03">
              <w:rPr>
                <w:rFonts w:ascii="DIN Next LT Pro" w:hAnsi="DIN Next LT Pro"/>
                <w:color w:val="000000"/>
              </w:rPr>
              <w:t>/ Președinte:</w:t>
            </w:r>
          </w:p>
        </w:tc>
        <w:tc>
          <w:tcPr>
            <w:tcW w:w="5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44C5" w14:textId="77777777" w:rsidR="00FC15E7" w:rsidRPr="00717E03" w:rsidRDefault="00FC15E7" w:rsidP="00B27F05">
            <w:pPr>
              <w:snapToGrid w:val="0"/>
              <w:rPr>
                <w:rFonts w:ascii="DIN Next LT Pro" w:hAnsi="DIN Next LT Pro"/>
              </w:rPr>
            </w:pPr>
          </w:p>
        </w:tc>
      </w:tr>
      <w:tr w:rsidR="00FC15E7" w:rsidRPr="00717E03" w14:paraId="720C09DF"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CCAB3D9" w14:textId="77777777" w:rsidR="00FC15E7" w:rsidRPr="00717E03" w:rsidRDefault="00FC15E7" w:rsidP="00B27F05">
            <w:pPr>
              <w:rPr>
                <w:rFonts w:ascii="DIN Next LT Pro" w:hAnsi="DIN Next LT Pro"/>
              </w:rPr>
            </w:pPr>
            <w:r w:rsidRPr="00717E03">
              <w:rPr>
                <w:rFonts w:ascii="DIN Next LT Pro" w:hAnsi="DIN Next LT Pro"/>
              </w:rPr>
              <w:t>Telefon:</w:t>
            </w:r>
          </w:p>
        </w:tc>
        <w:tc>
          <w:tcPr>
            <w:tcW w:w="5445" w:type="dxa"/>
            <w:tcBorders>
              <w:left w:val="single" w:sz="4" w:space="0" w:color="000000"/>
              <w:bottom w:val="single" w:sz="4" w:space="0" w:color="000000"/>
              <w:right w:val="single" w:sz="4" w:space="0" w:color="000000"/>
            </w:tcBorders>
            <w:shd w:val="clear" w:color="auto" w:fill="auto"/>
            <w:vAlign w:val="center"/>
          </w:tcPr>
          <w:p w14:paraId="576252B7" w14:textId="77777777" w:rsidR="00FC15E7" w:rsidRPr="00717E03" w:rsidRDefault="00FC15E7" w:rsidP="00B27F05">
            <w:pPr>
              <w:snapToGrid w:val="0"/>
              <w:rPr>
                <w:rFonts w:ascii="DIN Next LT Pro" w:hAnsi="DIN Next LT Pro"/>
              </w:rPr>
            </w:pPr>
          </w:p>
        </w:tc>
      </w:tr>
      <w:tr w:rsidR="00FC15E7" w:rsidRPr="00717E03" w14:paraId="2D1CABC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2E3B69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E-mail: </w:t>
            </w:r>
          </w:p>
        </w:tc>
        <w:tc>
          <w:tcPr>
            <w:tcW w:w="5445" w:type="dxa"/>
            <w:tcBorders>
              <w:left w:val="single" w:sz="4" w:space="0" w:color="000000"/>
              <w:bottom w:val="single" w:sz="4" w:space="0" w:color="000000"/>
              <w:right w:val="single" w:sz="4" w:space="0" w:color="000000"/>
            </w:tcBorders>
            <w:shd w:val="clear" w:color="auto" w:fill="auto"/>
            <w:vAlign w:val="center"/>
          </w:tcPr>
          <w:p w14:paraId="04E054AA" w14:textId="77777777" w:rsidR="00FC15E7" w:rsidRPr="00717E03" w:rsidRDefault="00FC15E7" w:rsidP="00B27F05">
            <w:pPr>
              <w:snapToGrid w:val="0"/>
              <w:rPr>
                <w:rFonts w:ascii="DIN Next LT Pro" w:hAnsi="DIN Next LT Pro"/>
              </w:rPr>
            </w:pPr>
          </w:p>
        </w:tc>
      </w:tr>
      <w:tr w:rsidR="00FC15E7" w:rsidRPr="00717E03" w14:paraId="15E4B2F9"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FF645E9" w14:textId="77777777" w:rsidR="00FC15E7" w:rsidRPr="00717E03" w:rsidRDefault="00FC15E7" w:rsidP="00B27F05">
            <w:pPr>
              <w:rPr>
                <w:rFonts w:ascii="DIN Next LT Pro" w:hAnsi="DIN Next LT Pro"/>
              </w:rPr>
            </w:pPr>
            <w:r w:rsidRPr="00717E03">
              <w:rPr>
                <w:rFonts w:ascii="DIN Next LT Pro" w:hAnsi="DIN Next LT Pro"/>
              </w:rPr>
              <w:t xml:space="preserve">Pénzügyi felelős </w:t>
            </w:r>
            <w:r w:rsidRPr="00717E03">
              <w:rPr>
                <w:rFonts w:ascii="DIN Next LT Pro" w:hAnsi="DIN Next LT Pro"/>
                <w:color w:val="000000"/>
              </w:rPr>
              <w:t>/ Responsabil financiar:</w:t>
            </w:r>
          </w:p>
        </w:tc>
        <w:tc>
          <w:tcPr>
            <w:tcW w:w="5445" w:type="dxa"/>
            <w:tcBorders>
              <w:left w:val="single" w:sz="4" w:space="0" w:color="000000"/>
              <w:bottom w:val="single" w:sz="4" w:space="0" w:color="000000"/>
              <w:right w:val="single" w:sz="4" w:space="0" w:color="000000"/>
            </w:tcBorders>
            <w:shd w:val="clear" w:color="auto" w:fill="auto"/>
            <w:vAlign w:val="center"/>
          </w:tcPr>
          <w:p w14:paraId="65E4CEF6" w14:textId="77777777" w:rsidR="00FC15E7" w:rsidRPr="00717E03" w:rsidRDefault="00FC15E7" w:rsidP="00B27F05">
            <w:pPr>
              <w:snapToGrid w:val="0"/>
              <w:rPr>
                <w:rFonts w:ascii="DIN Next LT Pro" w:hAnsi="DIN Next LT Pro"/>
              </w:rPr>
            </w:pPr>
          </w:p>
        </w:tc>
      </w:tr>
      <w:tr w:rsidR="00FC15E7" w:rsidRPr="00717E03" w14:paraId="2EE24BD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1B2BAC0"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lastRenderedPageBreak/>
              <w:t>Telefon:</w:t>
            </w:r>
          </w:p>
        </w:tc>
        <w:tc>
          <w:tcPr>
            <w:tcW w:w="5445" w:type="dxa"/>
            <w:tcBorders>
              <w:left w:val="single" w:sz="4" w:space="0" w:color="000000"/>
              <w:bottom w:val="single" w:sz="4" w:space="0" w:color="000000"/>
              <w:right w:val="single" w:sz="4" w:space="0" w:color="000000"/>
            </w:tcBorders>
            <w:shd w:val="clear" w:color="auto" w:fill="auto"/>
            <w:vAlign w:val="center"/>
          </w:tcPr>
          <w:p w14:paraId="40B30562" w14:textId="77777777" w:rsidR="00FC15E7" w:rsidRPr="00717E03" w:rsidRDefault="00FC15E7" w:rsidP="00B27F05">
            <w:pPr>
              <w:snapToGrid w:val="0"/>
              <w:rPr>
                <w:rFonts w:ascii="DIN Next LT Pro" w:hAnsi="DIN Next LT Pro"/>
              </w:rPr>
            </w:pPr>
          </w:p>
        </w:tc>
      </w:tr>
      <w:tr w:rsidR="00FC15E7" w:rsidRPr="00717E03" w14:paraId="29B42CB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A8402F2"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shd w:val="clear" w:color="auto" w:fill="auto"/>
            <w:vAlign w:val="center"/>
          </w:tcPr>
          <w:p w14:paraId="7571CC36" w14:textId="77777777" w:rsidR="00FC15E7" w:rsidRPr="00717E03" w:rsidRDefault="00FC15E7" w:rsidP="00B27F05">
            <w:pPr>
              <w:snapToGrid w:val="0"/>
              <w:rPr>
                <w:rFonts w:ascii="DIN Next LT Pro" w:hAnsi="DIN Next LT Pro"/>
              </w:rPr>
            </w:pPr>
          </w:p>
        </w:tc>
      </w:tr>
      <w:tr w:rsidR="00FC15E7" w:rsidRPr="00717E03" w14:paraId="43F28B71"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023BD40" w14:textId="77777777" w:rsidR="00FC15E7" w:rsidRPr="00717E03" w:rsidRDefault="00FC15E7" w:rsidP="00B27F05">
            <w:pPr>
              <w:rPr>
                <w:rFonts w:ascii="DIN Next LT Pro" w:hAnsi="DIN Next LT Pro"/>
              </w:rPr>
            </w:pPr>
            <w:r w:rsidRPr="00717E03">
              <w:rPr>
                <w:rFonts w:ascii="DIN Next LT Pro" w:hAnsi="DIN Next LT Pro"/>
              </w:rPr>
              <w:t xml:space="preserve">Projektfelelős </w:t>
            </w:r>
            <w:r w:rsidRPr="00717E03">
              <w:rPr>
                <w:rFonts w:ascii="DIN Next LT Pro" w:hAnsi="DIN Next LT Pro"/>
                <w:color w:val="000000"/>
              </w:rPr>
              <w:t>/ Responsabil proiect:</w:t>
            </w:r>
          </w:p>
        </w:tc>
        <w:tc>
          <w:tcPr>
            <w:tcW w:w="5445" w:type="dxa"/>
            <w:tcBorders>
              <w:left w:val="single" w:sz="4" w:space="0" w:color="000000"/>
              <w:bottom w:val="single" w:sz="4" w:space="0" w:color="000000"/>
              <w:right w:val="single" w:sz="4" w:space="0" w:color="000000"/>
            </w:tcBorders>
            <w:shd w:val="clear" w:color="auto" w:fill="auto"/>
            <w:vAlign w:val="center"/>
          </w:tcPr>
          <w:p w14:paraId="761FFB24" w14:textId="77777777" w:rsidR="00FC15E7" w:rsidRPr="00717E03" w:rsidRDefault="00FC15E7" w:rsidP="00B27F05">
            <w:pPr>
              <w:snapToGrid w:val="0"/>
              <w:rPr>
                <w:rFonts w:ascii="DIN Next LT Pro" w:hAnsi="DIN Next LT Pro"/>
              </w:rPr>
            </w:pPr>
          </w:p>
        </w:tc>
      </w:tr>
      <w:tr w:rsidR="00FC15E7" w:rsidRPr="00717E03" w14:paraId="63033DFA"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4ADC3D8D"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Telefon:</w:t>
            </w:r>
          </w:p>
        </w:tc>
        <w:tc>
          <w:tcPr>
            <w:tcW w:w="5445" w:type="dxa"/>
            <w:tcBorders>
              <w:left w:val="single" w:sz="4" w:space="0" w:color="000000"/>
              <w:bottom w:val="single" w:sz="4" w:space="0" w:color="000000"/>
              <w:right w:val="single" w:sz="4" w:space="0" w:color="000000"/>
            </w:tcBorders>
            <w:shd w:val="clear" w:color="auto" w:fill="auto"/>
            <w:vAlign w:val="center"/>
          </w:tcPr>
          <w:p w14:paraId="7E321958" w14:textId="77777777" w:rsidR="00FC15E7" w:rsidRPr="00717E03" w:rsidRDefault="00FC15E7" w:rsidP="00B27F05">
            <w:pPr>
              <w:snapToGrid w:val="0"/>
              <w:rPr>
                <w:rFonts w:ascii="DIN Next LT Pro" w:hAnsi="DIN Next LT Pro"/>
              </w:rPr>
            </w:pPr>
          </w:p>
        </w:tc>
      </w:tr>
      <w:tr w:rsidR="00FC15E7" w:rsidRPr="00717E03" w14:paraId="18344BE3"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E6D872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shd w:val="clear" w:color="auto" w:fill="auto"/>
            <w:vAlign w:val="center"/>
          </w:tcPr>
          <w:p w14:paraId="1AE682CA" w14:textId="77777777" w:rsidR="00FC15E7" w:rsidRPr="00717E03" w:rsidRDefault="00FC15E7" w:rsidP="00B27F05">
            <w:pPr>
              <w:snapToGrid w:val="0"/>
              <w:rPr>
                <w:rFonts w:ascii="DIN Next LT Pro" w:hAnsi="DIN Next LT Pro"/>
              </w:rPr>
            </w:pPr>
          </w:p>
        </w:tc>
      </w:tr>
    </w:tbl>
    <w:p w14:paraId="29500867" w14:textId="77777777" w:rsidR="00FC15E7" w:rsidRPr="00717E03" w:rsidRDefault="00FC15E7" w:rsidP="00FC15E7">
      <w:pPr>
        <w:pStyle w:val="Norm"/>
        <w:rPr>
          <w:rFonts w:ascii="DIN Next LT Pro" w:hAnsi="DIN Next LT Pro"/>
          <w:b/>
          <w:color w:val="auto"/>
          <w:sz w:val="22"/>
          <w:szCs w:val="22"/>
        </w:rPr>
      </w:pPr>
    </w:p>
    <w:p w14:paraId="7E5F0F16" w14:textId="77777777" w:rsidR="00FC15E7" w:rsidRPr="00717E03" w:rsidRDefault="00FC15E7" w:rsidP="00FC15E7">
      <w:pPr>
        <w:pStyle w:val="Norm"/>
        <w:rPr>
          <w:rFonts w:ascii="DIN Next LT Pro" w:hAnsi="DIN Next LT Pro"/>
          <w:sz w:val="22"/>
          <w:szCs w:val="22"/>
        </w:rPr>
      </w:pPr>
      <w:r w:rsidRPr="00717E03">
        <w:rPr>
          <w:rFonts w:ascii="DIN Next LT Pro" w:hAnsi="DIN Next LT Pro"/>
          <w:b/>
          <w:color w:val="auto"/>
          <w:sz w:val="22"/>
          <w:szCs w:val="22"/>
        </w:rPr>
        <w:t xml:space="preserve">IV. Fejtsék ki az egyesület/alapítvány/szervezet célkitűzéseit az alapszabályzatnak megfelelően / Specificați obiectivele asociației/fundației/organizației, în conformitate cu statutul / </w:t>
      </w:r>
    </w:p>
    <w:p w14:paraId="1FD2BDA0" w14:textId="77777777" w:rsidR="00FC15E7" w:rsidRPr="00717E03" w:rsidRDefault="00FC15E7" w:rsidP="00FC15E7">
      <w:pPr>
        <w:pStyle w:val="Norm"/>
        <w:rPr>
          <w:rFonts w:ascii="DIN Next LT Pro" w:hAnsi="DIN Next LT Pro"/>
          <w:sz w:val="22"/>
          <w:szCs w:val="22"/>
        </w:rPr>
      </w:pPr>
    </w:p>
    <w:tbl>
      <w:tblPr>
        <w:tblW w:w="10024" w:type="dxa"/>
        <w:tblInd w:w="-224" w:type="dxa"/>
        <w:tblLayout w:type="fixed"/>
        <w:tblCellMar>
          <w:left w:w="0" w:type="dxa"/>
          <w:right w:w="0" w:type="dxa"/>
        </w:tblCellMar>
        <w:tblLook w:val="0000" w:firstRow="0" w:lastRow="0" w:firstColumn="0" w:lastColumn="0" w:noHBand="0" w:noVBand="0"/>
      </w:tblPr>
      <w:tblGrid>
        <w:gridCol w:w="10024"/>
      </w:tblGrid>
      <w:tr w:rsidR="00FC15E7" w:rsidRPr="00717E03" w14:paraId="78A89A5E" w14:textId="77777777" w:rsidTr="00B27F05">
        <w:trPr>
          <w:tblHeader/>
        </w:trPr>
        <w:tc>
          <w:tcPr>
            <w:tcW w:w="10024" w:type="dxa"/>
            <w:tcBorders>
              <w:top w:val="single" w:sz="8" w:space="0" w:color="000000"/>
              <w:left w:val="single" w:sz="8" w:space="0" w:color="000000"/>
              <w:bottom w:val="single" w:sz="8" w:space="0" w:color="000000"/>
              <w:right w:val="single" w:sz="8" w:space="0" w:color="000000"/>
            </w:tcBorders>
            <w:shd w:val="clear" w:color="auto" w:fill="auto"/>
          </w:tcPr>
          <w:p w14:paraId="72C155B3" w14:textId="77777777" w:rsidR="00FC15E7" w:rsidRPr="00717E03" w:rsidRDefault="00FC15E7" w:rsidP="00B27F05">
            <w:pPr>
              <w:pStyle w:val="Tlattartalom"/>
              <w:snapToGrid w:val="0"/>
              <w:spacing w:after="0"/>
              <w:rPr>
                <w:rFonts w:ascii="DIN Next LT Pro" w:hAnsi="DIN Next LT Pro"/>
                <w:sz w:val="22"/>
                <w:szCs w:val="22"/>
              </w:rPr>
            </w:pPr>
          </w:p>
          <w:p w14:paraId="7E01A52A" w14:textId="77777777" w:rsidR="00FC15E7" w:rsidRPr="00717E03" w:rsidRDefault="00FC15E7" w:rsidP="00B27F05">
            <w:pPr>
              <w:pStyle w:val="Tlattartalom"/>
              <w:snapToGrid w:val="0"/>
              <w:spacing w:after="0"/>
              <w:rPr>
                <w:rFonts w:ascii="DIN Next LT Pro" w:hAnsi="DIN Next LT Pro"/>
                <w:sz w:val="22"/>
                <w:szCs w:val="22"/>
              </w:rPr>
            </w:pPr>
          </w:p>
          <w:p w14:paraId="202A4741" w14:textId="77777777" w:rsidR="00FC15E7" w:rsidRPr="00717E03" w:rsidRDefault="00FC15E7" w:rsidP="00B27F05">
            <w:pPr>
              <w:pStyle w:val="Tlattartalom"/>
              <w:snapToGrid w:val="0"/>
              <w:spacing w:after="0"/>
              <w:rPr>
                <w:rFonts w:ascii="DIN Next LT Pro" w:hAnsi="DIN Next LT Pro"/>
                <w:sz w:val="22"/>
                <w:szCs w:val="22"/>
              </w:rPr>
            </w:pPr>
          </w:p>
          <w:p w14:paraId="10FC39FF" w14:textId="77777777" w:rsidR="00FC15E7" w:rsidRPr="00717E03" w:rsidRDefault="00FC15E7" w:rsidP="00B27F05">
            <w:pPr>
              <w:pStyle w:val="Tlattartalom"/>
              <w:snapToGrid w:val="0"/>
              <w:spacing w:after="0"/>
              <w:rPr>
                <w:rFonts w:ascii="DIN Next LT Pro" w:hAnsi="DIN Next LT Pro"/>
                <w:sz w:val="22"/>
                <w:szCs w:val="22"/>
              </w:rPr>
            </w:pPr>
          </w:p>
          <w:p w14:paraId="374993A6" w14:textId="77777777" w:rsidR="00FC15E7" w:rsidRPr="00717E03" w:rsidRDefault="00FC15E7" w:rsidP="00B27F05">
            <w:pPr>
              <w:pStyle w:val="Tlattartalom"/>
              <w:snapToGrid w:val="0"/>
              <w:spacing w:after="0"/>
              <w:rPr>
                <w:rFonts w:ascii="DIN Next LT Pro" w:hAnsi="DIN Next LT Pro"/>
                <w:sz w:val="22"/>
                <w:szCs w:val="22"/>
              </w:rPr>
            </w:pPr>
          </w:p>
          <w:p w14:paraId="1CB220FF" w14:textId="77777777" w:rsidR="00FC15E7" w:rsidRPr="00717E03" w:rsidRDefault="00FC15E7" w:rsidP="00B27F05">
            <w:pPr>
              <w:pStyle w:val="Tlattartalom"/>
              <w:snapToGrid w:val="0"/>
              <w:spacing w:after="0"/>
              <w:rPr>
                <w:rFonts w:ascii="DIN Next LT Pro" w:hAnsi="DIN Next LT Pro"/>
                <w:sz w:val="22"/>
                <w:szCs w:val="22"/>
              </w:rPr>
            </w:pPr>
          </w:p>
        </w:tc>
      </w:tr>
    </w:tbl>
    <w:p w14:paraId="77371024" w14:textId="77777777" w:rsidR="00FC15E7" w:rsidRPr="00717E03" w:rsidRDefault="00FC15E7" w:rsidP="00FC15E7">
      <w:pPr>
        <w:pStyle w:val="Norm"/>
        <w:jc w:val="center"/>
        <w:rPr>
          <w:rFonts w:ascii="DIN Next LT Pro" w:hAnsi="DIN Next LT Pro"/>
          <w:b/>
          <w:color w:val="auto"/>
          <w:sz w:val="22"/>
          <w:szCs w:val="22"/>
        </w:rPr>
      </w:pPr>
    </w:p>
    <w:p w14:paraId="167328FF" w14:textId="77777777" w:rsidR="00FC15E7" w:rsidRPr="00717E03" w:rsidRDefault="00FC15E7" w:rsidP="00FC15E7">
      <w:pPr>
        <w:pStyle w:val="Norm"/>
        <w:jc w:val="both"/>
        <w:rPr>
          <w:rFonts w:ascii="DIN Next LT Pro" w:hAnsi="DIN Next LT Pro"/>
          <w:b/>
          <w:sz w:val="22"/>
          <w:szCs w:val="22"/>
        </w:rPr>
      </w:pPr>
      <w:r w:rsidRPr="00717E03">
        <w:rPr>
          <w:rFonts w:ascii="DIN Next LT Pro" w:hAnsi="DIN Next LT Pro"/>
          <w:b/>
          <w:color w:val="auto"/>
          <w:sz w:val="22"/>
          <w:szCs w:val="22"/>
        </w:rPr>
        <w:t>V. A kérelmező az elmúlt évben részesült pénzügyi támogatásban? /</w:t>
      </w:r>
    </w:p>
    <w:p w14:paraId="5AF8721C" w14:textId="77777777" w:rsidR="00FC15E7" w:rsidRPr="00717E03" w:rsidRDefault="00FC15E7" w:rsidP="00FC15E7">
      <w:pPr>
        <w:tabs>
          <w:tab w:val="left" w:pos="-720"/>
        </w:tabs>
        <w:rPr>
          <w:rFonts w:ascii="DIN Next LT Pro" w:hAnsi="DIN Next LT Pro"/>
          <w:b/>
          <w:bCs/>
        </w:rPr>
      </w:pPr>
      <w:r w:rsidRPr="00717E03">
        <w:rPr>
          <w:rFonts w:ascii="DIN Next LT Pro" w:hAnsi="DIN Next LT Pro"/>
          <w:b/>
        </w:rPr>
        <w:t>Solicitantul a mai primit finanțare din partea altor organizații sau instituții în anul trecut?</w:t>
      </w:r>
    </w:p>
    <w:p w14:paraId="083E9436" w14:textId="77777777" w:rsidR="00FC15E7" w:rsidRPr="00717E03" w:rsidRDefault="00FC15E7" w:rsidP="00FC15E7">
      <w:pPr>
        <w:tabs>
          <w:tab w:val="left" w:pos="-720"/>
        </w:tabs>
        <w:rPr>
          <w:rFonts w:ascii="DIN Next LT Pro" w:hAnsi="DIN Next LT Pro"/>
          <w:b/>
          <w:bCs/>
        </w:rPr>
      </w:pPr>
    </w:p>
    <w:tbl>
      <w:tblPr>
        <w:tblW w:w="0" w:type="auto"/>
        <w:tblInd w:w="10" w:type="dxa"/>
        <w:tblLayout w:type="fixed"/>
        <w:tblLook w:val="0000" w:firstRow="0" w:lastRow="0" w:firstColumn="0" w:lastColumn="0" w:noHBand="0" w:noVBand="0"/>
      </w:tblPr>
      <w:tblGrid>
        <w:gridCol w:w="811"/>
        <w:gridCol w:w="3103"/>
        <w:gridCol w:w="2323"/>
        <w:gridCol w:w="1701"/>
        <w:gridCol w:w="2039"/>
      </w:tblGrid>
      <w:tr w:rsidR="00FC15E7" w:rsidRPr="00717E03" w14:paraId="13753A51" w14:textId="77777777" w:rsidTr="00B27F05">
        <w:trPr>
          <w:trHeight w:val="554"/>
        </w:trPr>
        <w:tc>
          <w:tcPr>
            <w:tcW w:w="811" w:type="dxa"/>
            <w:tcBorders>
              <w:top w:val="single" w:sz="4" w:space="0" w:color="000000"/>
              <w:left w:val="single" w:sz="4" w:space="0" w:color="000000"/>
              <w:bottom w:val="single" w:sz="4" w:space="0" w:color="000000"/>
            </w:tcBorders>
            <w:shd w:val="clear" w:color="auto" w:fill="D9D9D9"/>
            <w:vAlign w:val="center"/>
          </w:tcPr>
          <w:p w14:paraId="63C88EA4" w14:textId="77777777" w:rsidR="00FC15E7" w:rsidRPr="00717E03" w:rsidRDefault="00FC15E7" w:rsidP="00B27F05">
            <w:pPr>
              <w:rPr>
                <w:rFonts w:ascii="DIN Next LT Pro" w:hAnsi="DIN Next LT Pro"/>
                <w:b/>
                <w:bCs/>
              </w:rPr>
            </w:pPr>
            <w:r w:rsidRPr="00717E03">
              <w:rPr>
                <w:rFonts w:ascii="DIN Next LT Pro" w:hAnsi="DIN Next LT Pro"/>
                <w:b/>
                <w:bCs/>
              </w:rPr>
              <w:t xml:space="preserve">Ssz. / Nr. </w:t>
            </w:r>
          </w:p>
          <w:p w14:paraId="20151E2B" w14:textId="77777777" w:rsidR="00FC15E7" w:rsidRPr="00717E03" w:rsidRDefault="00FC15E7" w:rsidP="00B27F05">
            <w:pPr>
              <w:rPr>
                <w:rFonts w:ascii="DIN Next LT Pro" w:hAnsi="DIN Next LT Pro"/>
              </w:rPr>
            </w:pPr>
            <w:r w:rsidRPr="00717E03">
              <w:rPr>
                <w:rFonts w:ascii="DIN Next LT Pro" w:hAnsi="DIN Next LT Pro"/>
                <w:b/>
                <w:bCs/>
              </w:rPr>
              <w:t>crt.</w:t>
            </w:r>
          </w:p>
        </w:tc>
        <w:tc>
          <w:tcPr>
            <w:tcW w:w="3103" w:type="dxa"/>
            <w:tcBorders>
              <w:top w:val="single" w:sz="4" w:space="0" w:color="000000"/>
              <w:left w:val="single" w:sz="4" w:space="0" w:color="000000"/>
              <w:bottom w:val="single" w:sz="4" w:space="0" w:color="000000"/>
            </w:tcBorders>
            <w:shd w:val="clear" w:color="auto" w:fill="D9D9D9"/>
            <w:vAlign w:val="center"/>
          </w:tcPr>
          <w:p w14:paraId="6533235F" w14:textId="77777777" w:rsidR="00FC15E7" w:rsidRPr="00717E03" w:rsidRDefault="00FC15E7" w:rsidP="00B27F05">
            <w:pPr>
              <w:jc w:val="center"/>
              <w:rPr>
                <w:rFonts w:ascii="DIN Next LT Pro" w:hAnsi="DIN Next LT Pro"/>
                <w:b/>
                <w:bCs/>
                <w:color w:val="000000"/>
              </w:rPr>
            </w:pPr>
            <w:r w:rsidRPr="00717E03">
              <w:rPr>
                <w:rFonts w:ascii="DIN Next LT Pro" w:hAnsi="DIN Next LT Pro"/>
                <w:b/>
                <w:bCs/>
              </w:rPr>
              <w:t>A pályázat címe / típusa</w:t>
            </w:r>
          </w:p>
          <w:p w14:paraId="75E0E5D9"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Nume program/proiect/acțiune</w:t>
            </w:r>
          </w:p>
        </w:tc>
        <w:tc>
          <w:tcPr>
            <w:tcW w:w="2323" w:type="dxa"/>
            <w:tcBorders>
              <w:top w:val="single" w:sz="4" w:space="0" w:color="000000"/>
              <w:left w:val="single" w:sz="4" w:space="0" w:color="000000"/>
              <w:bottom w:val="single" w:sz="4" w:space="0" w:color="000000"/>
            </w:tcBorders>
            <w:shd w:val="clear" w:color="auto" w:fill="D9D9D9"/>
          </w:tcPr>
          <w:p w14:paraId="4FDEBD14" w14:textId="77777777" w:rsidR="00FC15E7" w:rsidRPr="00717E03" w:rsidRDefault="00FC15E7" w:rsidP="00B27F05">
            <w:pPr>
              <w:jc w:val="center"/>
              <w:rPr>
                <w:rFonts w:ascii="DIN Next LT Pro" w:hAnsi="DIN Next LT Pro"/>
              </w:rPr>
            </w:pPr>
            <w:r w:rsidRPr="00717E03">
              <w:rPr>
                <w:rFonts w:ascii="DIN Next LT Pro" w:hAnsi="DIN Next LT Pro"/>
                <w:b/>
                <w:bCs/>
              </w:rPr>
              <w:t>A támogató szervezet neve / Numele organizației care v-a sprijinit:</w:t>
            </w:r>
          </w:p>
        </w:tc>
        <w:tc>
          <w:tcPr>
            <w:tcW w:w="1701" w:type="dxa"/>
            <w:tcBorders>
              <w:top w:val="single" w:sz="4" w:space="0" w:color="000000"/>
              <w:left w:val="single" w:sz="4" w:space="0" w:color="000000"/>
              <w:bottom w:val="single" w:sz="4" w:space="0" w:color="000000"/>
            </w:tcBorders>
            <w:shd w:val="clear" w:color="auto" w:fill="D9D9D9"/>
            <w:vAlign w:val="center"/>
          </w:tcPr>
          <w:p w14:paraId="2F087CDC" w14:textId="77777777" w:rsidR="00FC15E7" w:rsidRPr="00717E03" w:rsidRDefault="00FC15E7" w:rsidP="00B27F05">
            <w:pPr>
              <w:jc w:val="center"/>
              <w:rPr>
                <w:rFonts w:ascii="DIN Next LT Pro" w:hAnsi="DIN Next LT Pro"/>
                <w:b/>
                <w:bCs/>
              </w:rPr>
            </w:pPr>
            <w:r w:rsidRPr="00717E03">
              <w:rPr>
                <w:rFonts w:ascii="DIN Next LT Pro" w:hAnsi="DIN Next LT Pro"/>
                <w:b/>
                <w:bCs/>
              </w:rPr>
              <w:t>Leszerződött összeg / Suma</w:t>
            </w:r>
          </w:p>
          <w:p w14:paraId="73AAE088" w14:textId="77777777" w:rsidR="00FC15E7" w:rsidRPr="00717E03" w:rsidRDefault="00FC15E7" w:rsidP="00B27F05">
            <w:pPr>
              <w:jc w:val="center"/>
              <w:rPr>
                <w:rFonts w:ascii="DIN Next LT Pro" w:hAnsi="DIN Next LT Pro"/>
              </w:rPr>
            </w:pPr>
            <w:r w:rsidRPr="00717E03">
              <w:rPr>
                <w:rFonts w:ascii="DIN Next LT Pro" w:hAnsi="DIN Next LT Pro"/>
                <w:b/>
                <w:bCs/>
              </w:rPr>
              <w:t>contractată (lei)</w:t>
            </w:r>
          </w:p>
        </w:tc>
        <w:tc>
          <w:tcPr>
            <w:tcW w:w="20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4AEB9" w14:textId="77777777" w:rsidR="00FC15E7" w:rsidRPr="00717E03" w:rsidRDefault="00FC15E7" w:rsidP="00B27F05">
            <w:pPr>
              <w:jc w:val="center"/>
              <w:rPr>
                <w:rFonts w:ascii="DIN Next LT Pro" w:hAnsi="DIN Next LT Pro"/>
                <w:b/>
                <w:bCs/>
              </w:rPr>
            </w:pPr>
            <w:r w:rsidRPr="00717E03">
              <w:rPr>
                <w:rFonts w:ascii="DIN Next LT Pro" w:hAnsi="DIN Next LT Pro"/>
                <w:b/>
                <w:bCs/>
              </w:rPr>
              <w:t>Elszámolt összeg / Suma</w:t>
            </w:r>
          </w:p>
          <w:p w14:paraId="005FF003" w14:textId="77777777" w:rsidR="00FC15E7" w:rsidRPr="00717E03" w:rsidRDefault="00FC15E7" w:rsidP="00B27F05">
            <w:pPr>
              <w:jc w:val="center"/>
              <w:rPr>
                <w:rFonts w:ascii="DIN Next LT Pro" w:hAnsi="DIN Next LT Pro"/>
                <w:b/>
                <w:bCs/>
              </w:rPr>
            </w:pPr>
            <w:r w:rsidRPr="00717E03">
              <w:rPr>
                <w:rFonts w:ascii="DIN Next LT Pro" w:hAnsi="DIN Next LT Pro"/>
                <w:b/>
                <w:bCs/>
              </w:rPr>
              <w:t>decontată</w:t>
            </w:r>
          </w:p>
          <w:p w14:paraId="7B875FDA" w14:textId="77777777" w:rsidR="00FC15E7" w:rsidRPr="00717E03" w:rsidRDefault="00FC15E7" w:rsidP="00B27F05">
            <w:pPr>
              <w:jc w:val="center"/>
              <w:rPr>
                <w:rFonts w:ascii="DIN Next LT Pro" w:hAnsi="DIN Next LT Pro"/>
              </w:rPr>
            </w:pPr>
            <w:r w:rsidRPr="00717E03">
              <w:rPr>
                <w:rFonts w:ascii="DIN Next LT Pro" w:hAnsi="DIN Next LT Pro"/>
                <w:b/>
                <w:bCs/>
              </w:rPr>
              <w:t>(lei)</w:t>
            </w:r>
          </w:p>
        </w:tc>
      </w:tr>
      <w:tr w:rsidR="00FC15E7" w:rsidRPr="00717E03" w14:paraId="698AF6CD"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tcPr>
          <w:p w14:paraId="134AEA8E"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1.</w:t>
            </w:r>
          </w:p>
        </w:tc>
        <w:tc>
          <w:tcPr>
            <w:tcW w:w="3103" w:type="dxa"/>
            <w:tcBorders>
              <w:top w:val="single" w:sz="4" w:space="0" w:color="000000"/>
              <w:left w:val="single" w:sz="4" w:space="0" w:color="000000"/>
              <w:bottom w:val="single" w:sz="4" w:space="0" w:color="000000"/>
            </w:tcBorders>
            <w:shd w:val="clear" w:color="auto" w:fill="auto"/>
          </w:tcPr>
          <w:p w14:paraId="3C14F4BF"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0AFE0ED8"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4F8C2492"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4E63E668" w14:textId="77777777" w:rsidR="00FC15E7" w:rsidRPr="00717E03" w:rsidRDefault="00FC15E7" w:rsidP="00B27F05">
            <w:pPr>
              <w:snapToGrid w:val="0"/>
              <w:jc w:val="right"/>
              <w:rPr>
                <w:rFonts w:ascii="DIN Next LT Pro" w:hAnsi="DIN Next LT Pro"/>
              </w:rPr>
            </w:pPr>
          </w:p>
        </w:tc>
      </w:tr>
      <w:tr w:rsidR="00FC15E7" w:rsidRPr="00717E03" w14:paraId="0DF8189D"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tcPr>
          <w:p w14:paraId="132AFA35"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2.</w:t>
            </w:r>
          </w:p>
        </w:tc>
        <w:tc>
          <w:tcPr>
            <w:tcW w:w="3103" w:type="dxa"/>
            <w:tcBorders>
              <w:top w:val="single" w:sz="4" w:space="0" w:color="000000"/>
              <w:left w:val="single" w:sz="4" w:space="0" w:color="000000"/>
              <w:bottom w:val="single" w:sz="4" w:space="0" w:color="000000"/>
            </w:tcBorders>
            <w:shd w:val="clear" w:color="auto" w:fill="auto"/>
          </w:tcPr>
          <w:p w14:paraId="72CD6DA9"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4DF4E541"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470BC801"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2A049C97" w14:textId="77777777" w:rsidR="00FC15E7" w:rsidRPr="00717E03" w:rsidRDefault="00FC15E7" w:rsidP="00B27F05">
            <w:pPr>
              <w:snapToGrid w:val="0"/>
              <w:jc w:val="right"/>
              <w:rPr>
                <w:rFonts w:ascii="DIN Next LT Pro" w:hAnsi="DIN Next LT Pro"/>
              </w:rPr>
            </w:pPr>
          </w:p>
        </w:tc>
      </w:tr>
      <w:tr w:rsidR="00FC15E7" w:rsidRPr="00717E03" w14:paraId="762D4F05"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tcPr>
          <w:p w14:paraId="01D4E4A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3.</w:t>
            </w:r>
          </w:p>
        </w:tc>
        <w:tc>
          <w:tcPr>
            <w:tcW w:w="3103" w:type="dxa"/>
            <w:tcBorders>
              <w:top w:val="single" w:sz="4" w:space="0" w:color="000000"/>
              <w:left w:val="single" w:sz="4" w:space="0" w:color="000000"/>
              <w:bottom w:val="single" w:sz="4" w:space="0" w:color="000000"/>
            </w:tcBorders>
            <w:shd w:val="clear" w:color="auto" w:fill="auto"/>
          </w:tcPr>
          <w:p w14:paraId="5F54952F"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4AEC26F5"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609F71A6"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5FD7D5AE" w14:textId="77777777" w:rsidR="00FC15E7" w:rsidRPr="00717E03" w:rsidRDefault="00FC15E7" w:rsidP="00B27F05">
            <w:pPr>
              <w:snapToGrid w:val="0"/>
              <w:jc w:val="right"/>
              <w:rPr>
                <w:rFonts w:ascii="DIN Next LT Pro" w:hAnsi="DIN Next LT Pro"/>
              </w:rPr>
            </w:pPr>
          </w:p>
        </w:tc>
      </w:tr>
      <w:tr w:rsidR="00FC15E7" w:rsidRPr="00717E03" w14:paraId="3519D0E5"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tcPr>
          <w:p w14:paraId="433D78B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4.</w:t>
            </w:r>
          </w:p>
        </w:tc>
        <w:tc>
          <w:tcPr>
            <w:tcW w:w="3103" w:type="dxa"/>
            <w:tcBorders>
              <w:top w:val="single" w:sz="4" w:space="0" w:color="000000"/>
              <w:left w:val="single" w:sz="4" w:space="0" w:color="000000"/>
              <w:bottom w:val="single" w:sz="4" w:space="0" w:color="000000"/>
            </w:tcBorders>
            <w:shd w:val="clear" w:color="auto" w:fill="auto"/>
          </w:tcPr>
          <w:p w14:paraId="284CCEBC"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25A3DC5D"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1A499C00"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tcPr>
          <w:p w14:paraId="14F27907" w14:textId="77777777" w:rsidR="00FC15E7" w:rsidRPr="00717E03" w:rsidRDefault="00FC15E7" w:rsidP="00B27F05">
            <w:pPr>
              <w:snapToGrid w:val="0"/>
              <w:jc w:val="right"/>
              <w:rPr>
                <w:rFonts w:ascii="DIN Next LT Pro" w:hAnsi="DIN Next LT Pro"/>
              </w:rPr>
            </w:pPr>
          </w:p>
        </w:tc>
      </w:tr>
      <w:tr w:rsidR="00FC15E7" w:rsidRPr="00717E03" w14:paraId="2029FF32"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vAlign w:val="center"/>
          </w:tcPr>
          <w:p w14:paraId="3A6FA261"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5.</w:t>
            </w:r>
          </w:p>
        </w:tc>
        <w:tc>
          <w:tcPr>
            <w:tcW w:w="3103" w:type="dxa"/>
            <w:tcBorders>
              <w:top w:val="single" w:sz="4" w:space="0" w:color="000000"/>
              <w:left w:val="single" w:sz="4" w:space="0" w:color="000000"/>
              <w:bottom w:val="single" w:sz="4" w:space="0" w:color="000000"/>
            </w:tcBorders>
            <w:shd w:val="clear" w:color="auto" w:fill="auto"/>
            <w:vAlign w:val="center"/>
          </w:tcPr>
          <w:p w14:paraId="67B53E20"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2F1D3821"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0EFF100D"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6FD4" w14:textId="77777777" w:rsidR="00FC15E7" w:rsidRPr="00717E03" w:rsidRDefault="00FC15E7" w:rsidP="00B27F05">
            <w:pPr>
              <w:snapToGrid w:val="0"/>
              <w:jc w:val="right"/>
              <w:rPr>
                <w:rFonts w:ascii="DIN Next LT Pro" w:hAnsi="DIN Next LT Pro"/>
              </w:rPr>
            </w:pPr>
          </w:p>
        </w:tc>
      </w:tr>
      <w:tr w:rsidR="00FC15E7" w:rsidRPr="00717E03" w14:paraId="002F05E9" w14:textId="77777777" w:rsidTr="00B27F05">
        <w:trPr>
          <w:trHeight w:val="340"/>
        </w:trPr>
        <w:tc>
          <w:tcPr>
            <w:tcW w:w="811" w:type="dxa"/>
            <w:tcBorders>
              <w:top w:val="single" w:sz="4" w:space="0" w:color="000000"/>
              <w:left w:val="single" w:sz="4" w:space="0" w:color="000000"/>
              <w:bottom w:val="single" w:sz="4" w:space="0" w:color="000000"/>
            </w:tcBorders>
            <w:shd w:val="clear" w:color="auto" w:fill="auto"/>
            <w:vAlign w:val="center"/>
          </w:tcPr>
          <w:p w14:paraId="062FD93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6.</w:t>
            </w:r>
          </w:p>
        </w:tc>
        <w:tc>
          <w:tcPr>
            <w:tcW w:w="3103" w:type="dxa"/>
            <w:tcBorders>
              <w:top w:val="single" w:sz="4" w:space="0" w:color="000000"/>
              <w:left w:val="single" w:sz="4" w:space="0" w:color="000000"/>
              <w:bottom w:val="single" w:sz="4" w:space="0" w:color="000000"/>
            </w:tcBorders>
            <w:shd w:val="clear" w:color="auto" w:fill="auto"/>
            <w:vAlign w:val="center"/>
          </w:tcPr>
          <w:p w14:paraId="74ACC15C"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shd w:val="clear" w:color="auto" w:fill="auto"/>
          </w:tcPr>
          <w:p w14:paraId="2282D0F9"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shd w:val="clear" w:color="auto" w:fill="auto"/>
          </w:tcPr>
          <w:p w14:paraId="0F979F53"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7F5D7" w14:textId="77777777" w:rsidR="00FC15E7" w:rsidRPr="00717E03" w:rsidRDefault="00FC15E7" w:rsidP="00B27F05">
            <w:pPr>
              <w:snapToGrid w:val="0"/>
              <w:jc w:val="right"/>
              <w:rPr>
                <w:rFonts w:ascii="DIN Next LT Pro" w:hAnsi="DIN Next LT Pro"/>
              </w:rPr>
            </w:pPr>
          </w:p>
        </w:tc>
      </w:tr>
    </w:tbl>
    <w:p w14:paraId="27027617" w14:textId="77777777" w:rsidR="00FC15E7" w:rsidRPr="00717E03" w:rsidRDefault="00FC15E7" w:rsidP="00FC15E7">
      <w:pPr>
        <w:pStyle w:val="Norm"/>
        <w:jc w:val="center"/>
        <w:rPr>
          <w:rFonts w:ascii="DIN Next LT Pro" w:hAnsi="DIN Next LT Pro"/>
          <w:b/>
          <w:color w:val="auto"/>
          <w:sz w:val="22"/>
          <w:szCs w:val="22"/>
        </w:rPr>
      </w:pPr>
    </w:p>
    <w:p w14:paraId="24791DE9" w14:textId="77777777" w:rsidR="00FC15E7" w:rsidRPr="00717E03" w:rsidRDefault="00FC15E7" w:rsidP="00FC15E7">
      <w:pPr>
        <w:pStyle w:val="Norm"/>
        <w:rPr>
          <w:rFonts w:ascii="DIN Next LT Pro" w:hAnsi="DIN Next LT Pro"/>
          <w:b/>
          <w:color w:val="auto"/>
          <w:sz w:val="22"/>
          <w:szCs w:val="22"/>
        </w:rPr>
      </w:pPr>
    </w:p>
    <w:p w14:paraId="557D356E"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color w:val="auto"/>
          <w:sz w:val="22"/>
          <w:szCs w:val="22"/>
        </w:rPr>
        <w:t>VI. A pályázat leírása / A támogatást igénylő program szakmai indoklása</w:t>
      </w:r>
    </w:p>
    <w:p w14:paraId="3F77A93C" w14:textId="77777777" w:rsidR="00FC15E7" w:rsidRPr="00717E03" w:rsidRDefault="00FC15E7" w:rsidP="00FC15E7">
      <w:pPr>
        <w:pStyle w:val="Norm"/>
        <w:rPr>
          <w:rFonts w:ascii="DIN Next LT Pro" w:hAnsi="DIN Next LT Pro"/>
          <w:color w:val="auto"/>
          <w:sz w:val="22"/>
          <w:szCs w:val="22"/>
        </w:rPr>
      </w:pPr>
      <w:r w:rsidRPr="00717E03">
        <w:rPr>
          <w:rFonts w:ascii="DIN Next LT Pro" w:hAnsi="DIN Next LT Pro"/>
          <w:b/>
          <w:color w:val="auto"/>
          <w:sz w:val="22"/>
          <w:szCs w:val="22"/>
        </w:rPr>
        <w:t>Descrierea proiectului / justificarea finanțării solicitate:</w:t>
      </w:r>
    </w:p>
    <w:tbl>
      <w:tblPr>
        <w:tblW w:w="0" w:type="auto"/>
        <w:tblInd w:w="108" w:type="dxa"/>
        <w:tblLayout w:type="fixed"/>
        <w:tblLook w:val="0000" w:firstRow="0" w:lastRow="0" w:firstColumn="0" w:lastColumn="0" w:noHBand="0" w:noVBand="0"/>
      </w:tblPr>
      <w:tblGrid>
        <w:gridCol w:w="3975"/>
        <w:gridCol w:w="5965"/>
      </w:tblGrid>
      <w:tr w:rsidR="00FC15E7" w:rsidRPr="00717E03" w14:paraId="6554BBC7"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6CA4285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A program haszonélvezőinek lakóhelye / </w:t>
            </w:r>
            <w:r w:rsidRPr="00717E03">
              <w:rPr>
                <w:rFonts w:ascii="DIN Next LT Pro" w:hAnsi="DIN Next LT Pro"/>
                <w:sz w:val="22"/>
                <w:szCs w:val="22"/>
              </w:rPr>
              <w:t>Beneficiarii sunt rezidenți în - precizați localitatea/localitățile:</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70AC0DEE" w14:textId="77777777" w:rsidR="00FC15E7" w:rsidRPr="00717E03" w:rsidRDefault="00FC15E7" w:rsidP="00B27F05">
            <w:pPr>
              <w:snapToGrid w:val="0"/>
              <w:rPr>
                <w:rFonts w:ascii="DIN Next LT Pro" w:hAnsi="DIN Next LT Pro"/>
              </w:rPr>
            </w:pPr>
          </w:p>
          <w:p w14:paraId="139F6790" w14:textId="77777777" w:rsidR="00FC15E7" w:rsidRPr="00717E03" w:rsidRDefault="00FC15E7" w:rsidP="00B27F05">
            <w:pPr>
              <w:rPr>
                <w:rFonts w:ascii="DIN Next LT Pro" w:hAnsi="DIN Next LT Pro"/>
              </w:rPr>
            </w:pPr>
          </w:p>
        </w:tc>
      </w:tr>
      <w:tr w:rsidR="00FC15E7" w:rsidRPr="00717E03" w14:paraId="5CC621F3"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7EB4B188"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A célcsoportot alkotó személyek száma / </w:t>
            </w:r>
            <w:r w:rsidRPr="00717E03">
              <w:rPr>
                <w:rFonts w:ascii="DIN Next LT Pro" w:hAnsi="DIN Next LT Pro"/>
                <w:sz w:val="22"/>
                <w:szCs w:val="22"/>
              </w:rPr>
              <w:t>Numărul total de persoane care formează grupul țintă:</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750BB25A" w14:textId="77777777" w:rsidR="00FC15E7" w:rsidRPr="00717E03" w:rsidRDefault="00FC15E7" w:rsidP="00B27F05">
            <w:pPr>
              <w:snapToGrid w:val="0"/>
              <w:rPr>
                <w:rFonts w:ascii="DIN Next LT Pro" w:hAnsi="DIN Next LT Pro"/>
              </w:rPr>
            </w:pPr>
          </w:p>
        </w:tc>
      </w:tr>
      <w:tr w:rsidR="00FC15E7" w:rsidRPr="00717E03" w14:paraId="45556452"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38115FD6" w14:textId="77777777" w:rsidR="00FC15E7" w:rsidRPr="00717E03" w:rsidRDefault="00FC15E7" w:rsidP="00B27F05">
            <w:pPr>
              <w:suppressAutoHyphens w:val="0"/>
              <w:rPr>
                <w:rFonts w:ascii="DIN Next LT Pro" w:hAnsi="DIN Next LT Pro"/>
              </w:rPr>
            </w:pPr>
            <w:r w:rsidRPr="00717E03">
              <w:rPr>
                <w:rFonts w:ascii="DIN Next LT Pro" w:hAnsi="DIN Next LT Pro"/>
              </w:rPr>
              <w:t>Átlagéletkor / Vârsta medie:</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0D96788D" w14:textId="77777777" w:rsidR="00FC15E7" w:rsidRPr="00717E03" w:rsidRDefault="00FC15E7" w:rsidP="00B27F05">
            <w:pPr>
              <w:snapToGrid w:val="0"/>
              <w:rPr>
                <w:rFonts w:ascii="DIN Next LT Pro" w:hAnsi="DIN Next LT Pro"/>
              </w:rPr>
            </w:pPr>
          </w:p>
          <w:p w14:paraId="609B6A99" w14:textId="77777777" w:rsidR="00FC15E7" w:rsidRPr="00717E03" w:rsidRDefault="00FC15E7" w:rsidP="00B27F05">
            <w:pPr>
              <w:rPr>
                <w:rFonts w:ascii="DIN Next LT Pro" w:hAnsi="DIN Next LT Pro"/>
              </w:rPr>
            </w:pPr>
          </w:p>
        </w:tc>
      </w:tr>
      <w:tr w:rsidR="00FC15E7" w:rsidRPr="00717E03" w14:paraId="063C8382"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77F6777A"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lastRenderedPageBreak/>
              <w:t xml:space="preserve">A haszonélvezők kiválasztásának módozatai / </w:t>
            </w:r>
            <w:r w:rsidRPr="00717E03">
              <w:rPr>
                <w:rFonts w:ascii="DIN Next LT Pro" w:hAnsi="DIN Next LT Pro"/>
                <w:sz w:val="22"/>
                <w:szCs w:val="22"/>
              </w:rPr>
              <w:t>Modalitățile de selecționare a beneficiarilor:</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45526D6B" w14:textId="77777777" w:rsidR="00FC15E7" w:rsidRPr="00717E03" w:rsidRDefault="00FC15E7" w:rsidP="00B27F05">
            <w:pPr>
              <w:snapToGrid w:val="0"/>
              <w:rPr>
                <w:rFonts w:ascii="DIN Next LT Pro" w:hAnsi="DIN Next LT Pro"/>
              </w:rPr>
            </w:pPr>
          </w:p>
        </w:tc>
      </w:tr>
      <w:tr w:rsidR="00FC15E7" w:rsidRPr="00717E03" w14:paraId="0C046B3F"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5A8DB95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sz w:val="22"/>
                <w:szCs w:val="22"/>
              </w:rPr>
              <w:t>Konkrét együttműködési és partnerségi módozatok / Modalități concrete de colaborare și parteneriat:</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0A0C1168" w14:textId="77777777" w:rsidR="00FC15E7" w:rsidRPr="00717E03" w:rsidRDefault="00FC15E7" w:rsidP="00B27F05">
            <w:pPr>
              <w:snapToGrid w:val="0"/>
              <w:rPr>
                <w:rFonts w:ascii="DIN Next LT Pro" w:hAnsi="DIN Next LT Pro"/>
              </w:rPr>
            </w:pPr>
          </w:p>
        </w:tc>
      </w:tr>
      <w:tr w:rsidR="00FC15E7" w:rsidRPr="00717E03" w14:paraId="53B7DDFC"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209306A9" w14:textId="77777777" w:rsidR="00FC15E7" w:rsidRPr="00717E03" w:rsidRDefault="00FC15E7" w:rsidP="00B27F05">
            <w:pPr>
              <w:pStyle w:val="Norm"/>
              <w:tabs>
                <w:tab w:val="left" w:pos="4635"/>
              </w:tabs>
              <w:rPr>
                <w:rFonts w:ascii="DIN Next LT Pro" w:hAnsi="DIN Next LT Pro"/>
                <w:b/>
                <w:color w:val="auto"/>
                <w:sz w:val="22"/>
                <w:szCs w:val="22"/>
              </w:rPr>
            </w:pPr>
            <w:r w:rsidRPr="00717E03">
              <w:rPr>
                <w:rFonts w:ascii="DIN Next LT Pro" w:hAnsi="DIN Next LT Pro"/>
                <w:b/>
                <w:color w:val="auto"/>
                <w:sz w:val="22"/>
                <w:szCs w:val="22"/>
              </w:rPr>
              <w:t>Szolgáltatásaikat pénzért ajánlják? Igen/Nem</w:t>
            </w:r>
          </w:p>
          <w:p w14:paraId="437352C4" w14:textId="77777777" w:rsidR="00FC15E7" w:rsidRPr="00717E03" w:rsidRDefault="00FC15E7" w:rsidP="00B27F05">
            <w:pPr>
              <w:pStyle w:val="Norm"/>
              <w:tabs>
                <w:tab w:val="left" w:pos="4635"/>
              </w:tabs>
              <w:rPr>
                <w:rFonts w:ascii="DIN Next LT Pro" w:hAnsi="DIN Next LT Pro"/>
                <w:color w:val="auto"/>
                <w:sz w:val="22"/>
                <w:szCs w:val="22"/>
              </w:rPr>
            </w:pPr>
            <w:r w:rsidRPr="00717E03">
              <w:rPr>
                <w:rFonts w:ascii="DIN Next LT Pro" w:hAnsi="DIN Next LT Pro"/>
                <w:b/>
                <w:color w:val="auto"/>
                <w:sz w:val="22"/>
                <w:szCs w:val="22"/>
              </w:rPr>
              <w:t xml:space="preserve">Serviciile oferite de Dvs. sunt contra cost? DA/NU    / </w:t>
            </w:r>
          </w:p>
          <w:p w14:paraId="3A3B0D1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Ha igen, határozzák meg az ár megállapításának módszerét. /</w:t>
            </w:r>
          </w:p>
          <w:p w14:paraId="0671BD58" w14:textId="77777777" w:rsidR="00FC15E7" w:rsidRPr="00717E03" w:rsidRDefault="00FC15E7" w:rsidP="00B27F05">
            <w:pPr>
              <w:suppressAutoHyphens w:val="0"/>
              <w:rPr>
                <w:rFonts w:ascii="DIN Next LT Pro" w:hAnsi="DIN Next LT Pro"/>
              </w:rPr>
            </w:pPr>
            <w:r w:rsidRPr="00717E03">
              <w:rPr>
                <w:rFonts w:ascii="DIN Next LT Pro" w:hAnsi="DIN Next LT Pro"/>
              </w:rPr>
              <w:t>Dacă DA, specificați metodologia de stabilire a prețului:</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54797CDC" w14:textId="77777777" w:rsidR="00FC15E7" w:rsidRPr="00717E03" w:rsidRDefault="00FC15E7" w:rsidP="00B27F05">
            <w:pPr>
              <w:snapToGrid w:val="0"/>
              <w:rPr>
                <w:rFonts w:ascii="DIN Next LT Pro" w:hAnsi="DIN Next LT Pro"/>
              </w:rPr>
            </w:pPr>
          </w:p>
        </w:tc>
      </w:tr>
      <w:tr w:rsidR="00FC15E7" w:rsidRPr="00717E03" w14:paraId="7C2C3F3F"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4FCBF320" w14:textId="77777777" w:rsidR="00FC15E7" w:rsidRPr="00717E03" w:rsidRDefault="00FC15E7" w:rsidP="00B27F05">
            <w:pPr>
              <w:rPr>
                <w:rFonts w:ascii="DIN Next LT Pro" w:hAnsi="DIN Next LT Pro"/>
              </w:rPr>
            </w:pPr>
            <w:r w:rsidRPr="00717E03">
              <w:rPr>
                <w:rFonts w:ascii="DIN Next LT Pro" w:hAnsi="DIN Next LT Pro"/>
              </w:rPr>
              <w:t>Egyéb finanszírozási források / Alte surse de finanțare:</w:t>
            </w:r>
          </w:p>
          <w:p w14:paraId="5E3ADFA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Nevezzék meg a finanszírozókat és ezek hozzájárulását /</w:t>
            </w:r>
          </w:p>
          <w:p w14:paraId="13A2D905" w14:textId="77777777" w:rsidR="00FC15E7" w:rsidRPr="00717E03" w:rsidRDefault="00FC15E7" w:rsidP="00B27F05">
            <w:pPr>
              <w:suppressAutoHyphens w:val="0"/>
              <w:rPr>
                <w:rFonts w:ascii="DIN Next LT Pro" w:hAnsi="DIN Next LT Pro"/>
              </w:rPr>
            </w:pPr>
            <w:r w:rsidRPr="00717E03">
              <w:rPr>
                <w:rFonts w:ascii="DIN Next LT Pro" w:hAnsi="DIN Next LT Pro"/>
              </w:rPr>
              <w:t xml:space="preserve">Menționați numele finanțatorilor și contribuția acestora: </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696C5600" w14:textId="77777777" w:rsidR="00FC15E7" w:rsidRPr="00717E03" w:rsidRDefault="00FC15E7" w:rsidP="00B27F05">
            <w:pPr>
              <w:snapToGrid w:val="0"/>
              <w:rPr>
                <w:rFonts w:ascii="DIN Next LT Pro" w:hAnsi="DIN Next LT Pro"/>
              </w:rPr>
            </w:pPr>
          </w:p>
        </w:tc>
      </w:tr>
      <w:tr w:rsidR="00FC15E7" w:rsidRPr="00717E03" w14:paraId="40F52394"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488360C0" w14:textId="77777777" w:rsidR="00FC15E7" w:rsidRPr="00717E03" w:rsidRDefault="00FC15E7" w:rsidP="00B27F05">
            <w:pPr>
              <w:snapToGrid w:val="0"/>
              <w:rPr>
                <w:rFonts w:ascii="DIN Next LT Pro" w:hAnsi="DIN Next LT Pro"/>
              </w:rPr>
            </w:pPr>
          </w:p>
          <w:p w14:paraId="7323922B" w14:textId="77777777" w:rsidR="00FC15E7" w:rsidRPr="00717E03" w:rsidRDefault="00FC15E7" w:rsidP="00B27F05">
            <w:pPr>
              <w:jc w:val="right"/>
              <w:rPr>
                <w:rFonts w:ascii="DIN Next LT Pro" w:hAnsi="DIN Next LT Pro"/>
                <w:b/>
              </w:rPr>
            </w:pPr>
            <w:r w:rsidRPr="00717E03">
              <w:rPr>
                <w:rFonts w:ascii="DIN Next LT Pro" w:hAnsi="DIN Next LT Pro"/>
              </w:rPr>
              <w:t xml:space="preserve">___________ </w:t>
            </w:r>
            <w:r w:rsidRPr="00717E03">
              <w:rPr>
                <w:rFonts w:ascii="DIN Next LT Pro" w:hAnsi="DIN Next LT Pro"/>
                <w:b/>
              </w:rPr>
              <w:t>lei</w:t>
            </w:r>
          </w:p>
          <w:p w14:paraId="36AB7575" w14:textId="77777777" w:rsidR="00FC15E7" w:rsidRPr="00717E03" w:rsidRDefault="00FC15E7" w:rsidP="00B27F05">
            <w:pPr>
              <w:suppressAutoHyphens w:val="0"/>
              <w:rPr>
                <w:rFonts w:ascii="DIN Next LT Pro" w:hAnsi="DIN Next LT Pro"/>
              </w:rPr>
            </w:pPr>
            <w:r w:rsidRPr="00717E03">
              <w:rPr>
                <w:rFonts w:ascii="DIN Next LT Pro" w:hAnsi="DIN Next LT Pro"/>
                <w:b/>
              </w:rPr>
              <w:t xml:space="preserve">Az Önkormányzattól igényelt összeg / Subvenția solicitată de la Consiliul Local: </w:t>
            </w:r>
          </w:p>
        </w:tc>
        <w:tc>
          <w:tcPr>
            <w:tcW w:w="5965" w:type="dxa"/>
            <w:tcBorders>
              <w:top w:val="single" w:sz="4" w:space="0" w:color="000000"/>
              <w:left w:val="single" w:sz="4" w:space="0" w:color="000000"/>
              <w:bottom w:val="single" w:sz="4" w:space="0" w:color="000000"/>
              <w:right w:val="single" w:sz="4" w:space="0" w:color="000000"/>
            </w:tcBorders>
            <w:shd w:val="clear" w:color="auto" w:fill="auto"/>
          </w:tcPr>
          <w:p w14:paraId="6AC5CA77" w14:textId="77777777" w:rsidR="00FC15E7" w:rsidRPr="00717E03" w:rsidRDefault="00FC15E7" w:rsidP="00B27F05">
            <w:pPr>
              <w:pStyle w:val="TableContents"/>
              <w:snapToGrid w:val="0"/>
              <w:rPr>
                <w:rFonts w:ascii="DIN Next LT Pro" w:hAnsi="DIN Next LT Pro"/>
                <w:sz w:val="22"/>
                <w:szCs w:val="22"/>
              </w:rPr>
            </w:pPr>
          </w:p>
        </w:tc>
      </w:tr>
    </w:tbl>
    <w:p w14:paraId="1762B16C" w14:textId="77777777" w:rsidR="00FC15E7" w:rsidRPr="00717E03" w:rsidRDefault="00FC15E7" w:rsidP="00FC15E7">
      <w:pPr>
        <w:pStyle w:val="Norm"/>
        <w:rPr>
          <w:rFonts w:ascii="DIN Next LT Pro" w:hAnsi="DIN Next LT Pro"/>
          <w:b/>
          <w:color w:val="auto"/>
          <w:sz w:val="22"/>
          <w:szCs w:val="22"/>
        </w:rPr>
      </w:pPr>
    </w:p>
    <w:p w14:paraId="403D28BE" w14:textId="77777777" w:rsidR="00FC15E7" w:rsidRPr="00717E03" w:rsidRDefault="00FC15E7" w:rsidP="00FC15E7">
      <w:pPr>
        <w:pStyle w:val="Norm"/>
        <w:rPr>
          <w:rFonts w:ascii="DIN Next LT Pro" w:hAnsi="DIN Next LT Pro"/>
          <w:b/>
          <w:color w:val="auto"/>
          <w:sz w:val="22"/>
          <w:szCs w:val="22"/>
        </w:rPr>
      </w:pPr>
    </w:p>
    <w:p w14:paraId="0550D6D2"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color w:val="auto"/>
          <w:sz w:val="22"/>
          <w:szCs w:val="22"/>
        </w:rPr>
        <w:t>VII. A program/pályázat leírása / Descrierea programului/proiectului:</w:t>
      </w:r>
    </w:p>
    <w:p w14:paraId="094DE8F2" w14:textId="77777777" w:rsidR="00FC15E7" w:rsidRPr="00717E03" w:rsidRDefault="00FC15E7" w:rsidP="00FC15E7">
      <w:pPr>
        <w:pStyle w:val="Norm"/>
        <w:rPr>
          <w:rFonts w:ascii="DIN Next LT Pro" w:hAnsi="DIN Next LT Pro"/>
          <w:b/>
          <w:color w:val="auto"/>
          <w:sz w:val="22"/>
          <w:szCs w:val="22"/>
        </w:rPr>
      </w:pPr>
    </w:p>
    <w:p w14:paraId="0CEE374D" w14:textId="77777777" w:rsidR="00FC15E7" w:rsidRPr="00BB7160" w:rsidRDefault="00FC15E7" w:rsidP="00FC15E7">
      <w:pPr>
        <w:pStyle w:val="BodyText"/>
        <w:spacing w:after="0"/>
        <w:jc w:val="center"/>
        <w:rPr>
          <w:rFonts w:ascii="DIN Next LT Pro" w:hAnsi="DIN Next LT Pro"/>
          <w:sz w:val="22"/>
          <w:szCs w:val="22"/>
        </w:rPr>
      </w:pPr>
      <w:r w:rsidRPr="00BB7160">
        <w:rPr>
          <w:rFonts w:ascii="DIN Next LT Pro" w:hAnsi="DIN Next LT Pro"/>
          <w:sz w:val="22"/>
          <w:szCs w:val="22"/>
        </w:rPr>
        <w:t>Descrierea proiectului (în lb. română)</w:t>
      </w:r>
    </w:p>
    <w:p w14:paraId="29CC3EF8" w14:textId="77777777" w:rsidR="00FC15E7" w:rsidRPr="00717E03" w:rsidRDefault="00FC15E7" w:rsidP="00FC15E7">
      <w:pPr>
        <w:pStyle w:val="BodyText"/>
        <w:spacing w:after="0"/>
        <w:rPr>
          <w:rFonts w:ascii="DIN Next LT Pro" w:hAnsi="DIN Next LT Pro"/>
          <w:b/>
          <w:sz w:val="22"/>
          <w:szCs w:val="22"/>
        </w:rPr>
      </w:pPr>
    </w:p>
    <w:p w14:paraId="1B987A33" w14:textId="77777777" w:rsidR="00FC15E7" w:rsidRPr="00717E03" w:rsidRDefault="00FC15E7" w:rsidP="00FC15E7">
      <w:pPr>
        <w:tabs>
          <w:tab w:val="left" w:pos="360"/>
        </w:tabs>
        <w:rPr>
          <w:rFonts w:ascii="DIN Next LT Pro" w:hAnsi="DIN Next LT Pro"/>
          <w:b/>
        </w:rPr>
      </w:pPr>
      <w:r w:rsidRPr="00717E03">
        <w:rPr>
          <w:rFonts w:ascii="DIN Next LT Pro" w:hAnsi="DIN Next LT Pro"/>
          <w:b/>
        </w:rPr>
        <w:tab/>
        <w:t xml:space="preserve">Generalități despre proiect: </w:t>
      </w:r>
    </w:p>
    <w:p w14:paraId="4394C2A8" w14:textId="77777777" w:rsidR="00FC15E7" w:rsidRPr="00717E03" w:rsidRDefault="00FC15E7" w:rsidP="00FC15E7">
      <w:pPr>
        <w:tabs>
          <w:tab w:val="left" w:pos="360"/>
        </w:tabs>
        <w:rPr>
          <w:rFonts w:ascii="DIN Next LT Pro" w:hAnsi="DIN Next LT Pro"/>
          <w:b/>
        </w:rPr>
      </w:pPr>
      <w:r w:rsidRPr="00717E03">
        <w:rPr>
          <w:rFonts w:ascii="DIN Next LT Pro" w:hAnsi="DIN Next LT Pro"/>
          <w:b/>
        </w:rPr>
        <w:tab/>
        <w:t>Importanța acțiunii:</w:t>
      </w:r>
    </w:p>
    <w:p w14:paraId="3CFC6F7D"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Obiectivele planificate:</w:t>
      </w:r>
    </w:p>
    <w:p w14:paraId="3B4DDAB0" w14:textId="77777777" w:rsidR="00FC15E7" w:rsidRPr="00717E03" w:rsidRDefault="00FC15E7" w:rsidP="00FC15E7">
      <w:pPr>
        <w:jc w:val="both"/>
        <w:rPr>
          <w:rFonts w:ascii="DIN Next LT Pro" w:hAnsi="DIN Next LT Pro"/>
          <w:b/>
        </w:rPr>
      </w:pPr>
      <w:r w:rsidRPr="00717E03">
        <w:rPr>
          <w:rFonts w:ascii="DIN Next LT Pro" w:hAnsi="DIN Next LT Pro"/>
          <w:b/>
          <w:noProof/>
        </w:rPr>
        <mc:AlternateContent>
          <mc:Choice Requires="wps">
            <w:drawing>
              <wp:anchor distT="0" distB="0" distL="114935" distR="114935" simplePos="0" relativeHeight="251659264" behindDoc="0" locked="0" layoutInCell="1" allowOverlap="1" wp14:anchorId="618DB1D9" wp14:editId="13ECAB26">
                <wp:simplePos x="0" y="0"/>
                <wp:positionH relativeFrom="margin">
                  <wp:posOffset>5966460</wp:posOffset>
                </wp:positionH>
                <wp:positionV relativeFrom="paragraph">
                  <wp:posOffset>58420</wp:posOffset>
                </wp:positionV>
                <wp:extent cx="837565" cy="55245"/>
                <wp:effectExtent l="0" t="635" r="635" b="12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AE1EE" w14:textId="77777777" w:rsidR="00FC15E7" w:rsidRDefault="00FC15E7" w:rsidP="00FC15E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B1D9" id="_x0000_t202" coordsize="21600,21600" o:spt="202" path="m,l,21600r21600,l21600,xe">
                <v:stroke joinstyle="miter"/>
                <v:path gradientshapeok="t" o:connecttype="rect"/>
              </v:shapetype>
              <v:shape id="Text Box 10" o:spid="_x0000_s1026" type="#_x0000_t202" style="position:absolute;left:0;text-align:left;margin-left:469.8pt;margin-top:4.6pt;width:65.95pt;height:4.3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" stroked="f">
                <v:textbox inset="0,0,0,0">
                  <w:txbxContent>
                    <w:p w14:paraId="7A5AE1EE" w14:textId="77777777" w:rsidR="00FC15E7" w:rsidRDefault="00FC15E7" w:rsidP="00FC15E7">
                      <w:r>
                        <w:t xml:space="preserve"> </w:t>
                      </w:r>
                    </w:p>
                  </w:txbxContent>
                </v:textbox>
                <w10:wrap type="square" anchorx="margin"/>
              </v:shape>
            </w:pict>
          </mc:Fallback>
        </mc:AlternateContent>
      </w:r>
      <w:r w:rsidRPr="00717E03">
        <w:rPr>
          <w:rFonts w:ascii="DIN Next LT Pro" w:hAnsi="DIN Next LT Pro"/>
          <w:b/>
        </w:rPr>
        <w:t xml:space="preserve">      Grupurile țintă și relevanța pentru grupurile țintă:</w:t>
      </w:r>
    </w:p>
    <w:p w14:paraId="34CB6855" w14:textId="77777777" w:rsidR="00FC15E7" w:rsidRPr="00717E03" w:rsidRDefault="00FC15E7" w:rsidP="00FC15E7">
      <w:pPr>
        <w:tabs>
          <w:tab w:val="left" w:pos="360"/>
        </w:tabs>
        <w:jc w:val="both"/>
        <w:rPr>
          <w:rFonts w:ascii="DIN Next LT Pro" w:hAnsi="DIN Next LT Pro"/>
        </w:rPr>
      </w:pPr>
      <w:r w:rsidRPr="00717E03">
        <w:rPr>
          <w:rFonts w:ascii="DIN Next LT Pro" w:hAnsi="DIN Next LT Pro"/>
          <w:b/>
        </w:rPr>
        <w:tab/>
        <w:t>Acțiuni care vor fi organizate</w:t>
      </w:r>
      <w:r w:rsidRPr="00717E03">
        <w:rPr>
          <w:rFonts w:ascii="DIN Next LT Pro" w:hAnsi="DIN Next LT Pro"/>
        </w:rPr>
        <w:t>:</w:t>
      </w:r>
    </w:p>
    <w:p w14:paraId="7A6E48E9" w14:textId="77777777" w:rsidR="00FC15E7" w:rsidRPr="00717E03" w:rsidRDefault="00FC15E7" w:rsidP="00FC15E7">
      <w:pPr>
        <w:tabs>
          <w:tab w:val="left" w:pos="360"/>
        </w:tabs>
        <w:jc w:val="both"/>
        <w:rPr>
          <w:rFonts w:ascii="DIN Next LT Pro" w:hAnsi="DIN Next LT Pro"/>
        </w:rPr>
      </w:pPr>
      <w:r w:rsidRPr="00717E03">
        <w:rPr>
          <w:rFonts w:ascii="DIN Next LT Pro" w:hAnsi="DIN Next LT Pro"/>
          <w:b/>
        </w:rPr>
        <w:tab/>
        <w:t>Parteneriatul</w:t>
      </w:r>
      <w:r w:rsidRPr="00717E03">
        <w:rPr>
          <w:rFonts w:ascii="DIN Next LT Pro" w:hAnsi="DIN Next LT Pro"/>
        </w:rPr>
        <w:t xml:space="preserve"> (precizați partenerii și contribuția acestora):</w:t>
      </w:r>
    </w:p>
    <w:p w14:paraId="73F01026" w14:textId="77777777" w:rsidR="00FC15E7" w:rsidRPr="00717E03" w:rsidRDefault="00FC15E7" w:rsidP="00FC15E7">
      <w:pPr>
        <w:tabs>
          <w:tab w:val="left" w:pos="360"/>
        </w:tabs>
        <w:jc w:val="both"/>
        <w:rPr>
          <w:rFonts w:ascii="DIN Next LT Pro" w:hAnsi="DIN Next LT Pro"/>
        </w:rPr>
      </w:pPr>
    </w:p>
    <w:p w14:paraId="5BA8653C"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Planul de comunicare și PR:</w:t>
      </w:r>
    </w:p>
    <w:p w14:paraId="66408A22"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Rezultatul preconizat al proiectului</w:t>
      </w:r>
      <w:r w:rsidRPr="00717E03">
        <w:rPr>
          <w:rFonts w:ascii="DIN Next LT Pro" w:hAnsi="DIN Next LT Pro"/>
        </w:rPr>
        <w:t xml:space="preserve"> cu măsurarea rezultatelor prin indicatori preciși de </w:t>
      </w:r>
      <w:r w:rsidRPr="00717E03">
        <w:rPr>
          <w:rFonts w:ascii="DIN Next LT Pro" w:hAnsi="DIN Next LT Pro"/>
        </w:rPr>
        <w:tab/>
        <w:t>performanță și de eficiență:</w:t>
      </w:r>
    </w:p>
    <w:p w14:paraId="5500244D"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Concluzii:</w:t>
      </w:r>
    </w:p>
    <w:p w14:paraId="017D71AC" w14:textId="77777777" w:rsidR="00FC15E7" w:rsidRPr="00717E03" w:rsidRDefault="00FC15E7" w:rsidP="00FC15E7">
      <w:pPr>
        <w:jc w:val="both"/>
        <w:rPr>
          <w:rFonts w:ascii="DIN Next LT Pro" w:hAnsi="DIN Next LT Pro"/>
        </w:rPr>
      </w:pPr>
      <w:r w:rsidRPr="00717E03">
        <w:rPr>
          <w:rFonts w:ascii="DIN Next LT Pro" w:hAnsi="DIN Next LT Pro"/>
          <w:b/>
          <w:bCs/>
          <w:color w:val="000000"/>
        </w:rPr>
        <w:t>VIII. Prelucrarea datelor cu caracter personal.</w:t>
      </w:r>
      <w:r w:rsidRPr="00717E03">
        <w:rPr>
          <w:rFonts w:ascii="DIN Next LT Pro" w:hAnsi="DIN Next LT Pro"/>
          <w:color w:val="000000"/>
        </w:rPr>
        <w:t xml:space="preserve"> Prin completarea prezentei Cereri de Finanțare îmi exprim acordul expres și neechivoc privind utilizarea și prelucrarea datelor cu caracter personal de către municipiul Miercurea Ciuc, operator de date cu caracter personal înregistrat la Autoritatea </w:t>
      </w:r>
      <w:r w:rsidRPr="00717E03">
        <w:rPr>
          <w:rFonts w:ascii="DIN Next LT Pro" w:hAnsi="DIN Next LT Pro"/>
          <w:color w:val="000000"/>
        </w:rPr>
        <w:lastRenderedPageBreak/>
        <w:t>Naţională de Supraveghere a Prelucrării Datelor cu Caracter Personal, în conformitate cu Regulamentul EU 2016/679.</w:t>
      </w:r>
      <w:r w:rsidRPr="00717E03">
        <w:rPr>
          <w:rFonts w:ascii="DIN Next LT Pro" w:hAnsi="DIN Next LT Pro"/>
        </w:rPr>
        <w:t xml:space="preserve"> </w:t>
      </w:r>
    </w:p>
    <w:p w14:paraId="447E82D7" w14:textId="77777777" w:rsidR="00FC15E7" w:rsidRPr="00717E03" w:rsidRDefault="00FC15E7" w:rsidP="00FC15E7">
      <w:pPr>
        <w:jc w:val="both"/>
        <w:rPr>
          <w:rFonts w:ascii="DIN Next LT Pro" w:hAnsi="DIN Next LT Pro"/>
          <w:i/>
        </w:rPr>
      </w:pPr>
      <w:r w:rsidRPr="00717E03">
        <w:rPr>
          <w:rFonts w:ascii="DIN Next LT Pro" w:hAnsi="DIN Next LT Pro"/>
          <w:b/>
          <w:bCs/>
        </w:rPr>
        <w:t>IX. Partenerul/partenerii solicitantului care participă la proiect (dacă este cazul):</w:t>
      </w:r>
    </w:p>
    <w:tbl>
      <w:tblPr>
        <w:tblW w:w="9697" w:type="dxa"/>
        <w:tblInd w:w="108" w:type="dxa"/>
        <w:tblLayout w:type="fixed"/>
        <w:tblLook w:val="0000" w:firstRow="0" w:lastRow="0" w:firstColumn="0" w:lastColumn="0" w:noHBand="0" w:noVBand="0"/>
      </w:tblPr>
      <w:tblGrid>
        <w:gridCol w:w="2977"/>
        <w:gridCol w:w="2123"/>
        <w:gridCol w:w="2268"/>
        <w:gridCol w:w="2329"/>
      </w:tblGrid>
      <w:tr w:rsidR="00FC15E7" w:rsidRPr="00717E03" w14:paraId="4D731DEA" w14:textId="77777777" w:rsidTr="00B27F05">
        <w:tc>
          <w:tcPr>
            <w:tcW w:w="2977" w:type="dxa"/>
            <w:tcBorders>
              <w:top w:val="single" w:sz="4" w:space="0" w:color="000000"/>
              <w:left w:val="single" w:sz="4" w:space="0" w:color="000000"/>
              <w:bottom w:val="single" w:sz="4" w:space="0" w:color="000000"/>
            </w:tcBorders>
            <w:shd w:val="clear" w:color="auto" w:fill="E5E5E5"/>
            <w:vAlign w:val="center"/>
          </w:tcPr>
          <w:p w14:paraId="446E4427"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b/>
                <w:spacing w:val="-2"/>
              </w:rPr>
              <w:t>Date de identificare</w:t>
            </w:r>
          </w:p>
        </w:tc>
        <w:tc>
          <w:tcPr>
            <w:tcW w:w="2123" w:type="dxa"/>
            <w:tcBorders>
              <w:top w:val="single" w:sz="4" w:space="0" w:color="000000"/>
              <w:left w:val="single" w:sz="4" w:space="0" w:color="000000"/>
              <w:bottom w:val="single" w:sz="4" w:space="0" w:color="000000"/>
            </w:tcBorders>
            <w:shd w:val="clear" w:color="auto" w:fill="E5E5E5"/>
            <w:vAlign w:val="center"/>
          </w:tcPr>
          <w:p w14:paraId="55396D80"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1</w:t>
            </w:r>
          </w:p>
        </w:tc>
        <w:tc>
          <w:tcPr>
            <w:tcW w:w="2268" w:type="dxa"/>
            <w:tcBorders>
              <w:top w:val="single" w:sz="4" w:space="0" w:color="000000"/>
              <w:left w:val="single" w:sz="4" w:space="0" w:color="000000"/>
              <w:bottom w:val="single" w:sz="4" w:space="0" w:color="000000"/>
            </w:tcBorders>
            <w:shd w:val="clear" w:color="auto" w:fill="E5E5E5"/>
            <w:vAlign w:val="center"/>
          </w:tcPr>
          <w:p w14:paraId="172A9F78"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2</w:t>
            </w:r>
          </w:p>
        </w:tc>
        <w:tc>
          <w:tcPr>
            <w:tcW w:w="232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347B82"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„n”</w:t>
            </w:r>
          </w:p>
        </w:tc>
      </w:tr>
      <w:tr w:rsidR="00FC15E7" w:rsidRPr="00717E03" w14:paraId="2E315F77" w14:textId="77777777" w:rsidTr="00B27F05">
        <w:tc>
          <w:tcPr>
            <w:tcW w:w="2977" w:type="dxa"/>
            <w:tcBorders>
              <w:top w:val="single" w:sz="4" w:space="0" w:color="000000"/>
              <w:left w:val="single" w:sz="4" w:space="0" w:color="000000"/>
              <w:bottom w:val="single" w:sz="4" w:space="0" w:color="000000"/>
            </w:tcBorders>
            <w:shd w:val="clear" w:color="auto" w:fill="auto"/>
          </w:tcPr>
          <w:p w14:paraId="544F853B"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Denumire legală</w:t>
            </w:r>
          </w:p>
        </w:tc>
        <w:tc>
          <w:tcPr>
            <w:tcW w:w="2123" w:type="dxa"/>
            <w:tcBorders>
              <w:top w:val="single" w:sz="4" w:space="0" w:color="000000"/>
              <w:left w:val="single" w:sz="4" w:space="0" w:color="000000"/>
              <w:bottom w:val="single" w:sz="4" w:space="0" w:color="000000"/>
            </w:tcBorders>
            <w:shd w:val="clear" w:color="auto" w:fill="auto"/>
          </w:tcPr>
          <w:p w14:paraId="09B6FF81"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4C74ADE3"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333FB5E2"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32F70C01" w14:textId="77777777" w:rsidTr="00B27F05">
        <w:trPr>
          <w:trHeight w:val="332"/>
        </w:trPr>
        <w:tc>
          <w:tcPr>
            <w:tcW w:w="2977" w:type="dxa"/>
            <w:tcBorders>
              <w:top w:val="single" w:sz="4" w:space="0" w:color="000000"/>
              <w:left w:val="single" w:sz="4" w:space="0" w:color="000000"/>
              <w:bottom w:val="single" w:sz="4" w:space="0" w:color="000000"/>
            </w:tcBorders>
            <w:shd w:val="clear" w:color="auto" w:fill="auto"/>
          </w:tcPr>
          <w:p w14:paraId="37283332" w14:textId="77777777" w:rsidR="00FC15E7" w:rsidRPr="00717E03" w:rsidRDefault="00FC15E7" w:rsidP="00B27F05">
            <w:pPr>
              <w:rPr>
                <w:rFonts w:ascii="DIN Next LT Pro" w:hAnsi="DIN Next LT Pro"/>
              </w:rPr>
            </w:pPr>
            <w:r w:rsidRPr="00717E03">
              <w:rPr>
                <w:rFonts w:ascii="DIN Next LT Pro" w:hAnsi="DIN Next LT Pro"/>
                <w:spacing w:val="-2"/>
              </w:rPr>
              <w:t>Statut juridic</w:t>
            </w:r>
          </w:p>
        </w:tc>
        <w:tc>
          <w:tcPr>
            <w:tcW w:w="2123" w:type="dxa"/>
            <w:tcBorders>
              <w:top w:val="single" w:sz="4" w:space="0" w:color="000000"/>
              <w:left w:val="single" w:sz="4" w:space="0" w:color="000000"/>
              <w:bottom w:val="single" w:sz="4" w:space="0" w:color="000000"/>
            </w:tcBorders>
            <w:shd w:val="clear" w:color="auto" w:fill="auto"/>
          </w:tcPr>
          <w:p w14:paraId="1C40CC46"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7CE95B5D"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1F62F8FF"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1306B581" w14:textId="77777777" w:rsidTr="00B27F05">
        <w:tc>
          <w:tcPr>
            <w:tcW w:w="2977" w:type="dxa"/>
            <w:tcBorders>
              <w:top w:val="single" w:sz="4" w:space="0" w:color="000000"/>
              <w:left w:val="single" w:sz="4" w:space="0" w:color="000000"/>
              <w:bottom w:val="single" w:sz="4" w:space="0" w:color="000000"/>
            </w:tcBorders>
            <w:shd w:val="clear" w:color="auto" w:fill="auto"/>
          </w:tcPr>
          <w:p w14:paraId="4A945323" w14:textId="77777777" w:rsidR="00FC15E7" w:rsidRPr="00717E03" w:rsidRDefault="00FC15E7" w:rsidP="00B27F05">
            <w:pPr>
              <w:rPr>
                <w:rFonts w:ascii="DIN Next LT Pro" w:hAnsi="DIN Next LT Pro"/>
              </w:rPr>
            </w:pPr>
            <w:r w:rsidRPr="00717E03">
              <w:rPr>
                <w:rFonts w:ascii="DIN Next LT Pro" w:hAnsi="DIN Next LT Pro"/>
                <w:spacing w:val="-2"/>
              </w:rPr>
              <w:t>Adresă oficială</w:t>
            </w:r>
          </w:p>
        </w:tc>
        <w:tc>
          <w:tcPr>
            <w:tcW w:w="2123" w:type="dxa"/>
            <w:tcBorders>
              <w:top w:val="single" w:sz="4" w:space="0" w:color="000000"/>
              <w:left w:val="single" w:sz="4" w:space="0" w:color="000000"/>
              <w:bottom w:val="single" w:sz="4" w:space="0" w:color="000000"/>
            </w:tcBorders>
            <w:shd w:val="clear" w:color="auto" w:fill="auto"/>
          </w:tcPr>
          <w:p w14:paraId="37463836"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1BE748EF"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12E5C016"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6DA6948A" w14:textId="77777777" w:rsidTr="00B27F05">
        <w:tc>
          <w:tcPr>
            <w:tcW w:w="2977" w:type="dxa"/>
            <w:tcBorders>
              <w:top w:val="single" w:sz="4" w:space="0" w:color="000000"/>
              <w:left w:val="single" w:sz="4" w:space="0" w:color="000000"/>
              <w:bottom w:val="single" w:sz="4" w:space="0" w:color="000000"/>
            </w:tcBorders>
            <w:shd w:val="clear" w:color="auto" w:fill="auto"/>
          </w:tcPr>
          <w:p w14:paraId="036DE178" w14:textId="77777777" w:rsidR="00FC15E7" w:rsidRPr="00717E03" w:rsidRDefault="00FC15E7" w:rsidP="00B27F05">
            <w:pPr>
              <w:tabs>
                <w:tab w:val="right" w:pos="8789"/>
              </w:tabs>
              <w:jc w:val="both"/>
              <w:rPr>
                <w:rFonts w:ascii="DIN Next LT Pro" w:hAnsi="DIN Next LT Pro"/>
              </w:rPr>
            </w:pPr>
            <w:r w:rsidRPr="00717E03">
              <w:rPr>
                <w:rFonts w:ascii="DIN Next LT Pro" w:hAnsi="DIN Next LT Pro"/>
                <w:spacing w:val="-2"/>
              </w:rPr>
              <w:t>Persoană de contact</w:t>
            </w:r>
          </w:p>
        </w:tc>
        <w:tc>
          <w:tcPr>
            <w:tcW w:w="2123" w:type="dxa"/>
            <w:tcBorders>
              <w:top w:val="single" w:sz="4" w:space="0" w:color="000000"/>
              <w:left w:val="single" w:sz="4" w:space="0" w:color="000000"/>
              <w:bottom w:val="single" w:sz="4" w:space="0" w:color="000000"/>
            </w:tcBorders>
            <w:shd w:val="clear" w:color="auto" w:fill="auto"/>
          </w:tcPr>
          <w:p w14:paraId="296F76A3"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34270DFA"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59500397"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2BBF3CFB" w14:textId="77777777" w:rsidTr="00B27F05">
        <w:tc>
          <w:tcPr>
            <w:tcW w:w="2977" w:type="dxa"/>
            <w:tcBorders>
              <w:top w:val="single" w:sz="4" w:space="0" w:color="000000"/>
              <w:left w:val="single" w:sz="4" w:space="0" w:color="000000"/>
              <w:bottom w:val="single" w:sz="4" w:space="0" w:color="000000"/>
            </w:tcBorders>
            <w:shd w:val="clear" w:color="auto" w:fill="auto"/>
          </w:tcPr>
          <w:p w14:paraId="2A9D666C"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Telefon, fax</w:t>
            </w:r>
          </w:p>
        </w:tc>
        <w:tc>
          <w:tcPr>
            <w:tcW w:w="2123" w:type="dxa"/>
            <w:tcBorders>
              <w:top w:val="single" w:sz="4" w:space="0" w:color="000000"/>
              <w:left w:val="single" w:sz="4" w:space="0" w:color="000000"/>
              <w:bottom w:val="single" w:sz="4" w:space="0" w:color="000000"/>
            </w:tcBorders>
            <w:shd w:val="clear" w:color="auto" w:fill="auto"/>
          </w:tcPr>
          <w:p w14:paraId="736F1379"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074B0BC9"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650FD730"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79B9B962" w14:textId="77777777" w:rsidTr="00B27F05">
        <w:tc>
          <w:tcPr>
            <w:tcW w:w="2977" w:type="dxa"/>
            <w:tcBorders>
              <w:top w:val="single" w:sz="4" w:space="0" w:color="000000"/>
              <w:left w:val="single" w:sz="4" w:space="0" w:color="000000"/>
              <w:bottom w:val="single" w:sz="4" w:space="0" w:color="000000"/>
            </w:tcBorders>
            <w:shd w:val="clear" w:color="auto" w:fill="auto"/>
          </w:tcPr>
          <w:p w14:paraId="62933C47"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 xml:space="preserve">Adresă e-mail </w:t>
            </w:r>
          </w:p>
        </w:tc>
        <w:tc>
          <w:tcPr>
            <w:tcW w:w="2123" w:type="dxa"/>
            <w:tcBorders>
              <w:top w:val="single" w:sz="4" w:space="0" w:color="000000"/>
              <w:left w:val="single" w:sz="4" w:space="0" w:color="000000"/>
              <w:bottom w:val="single" w:sz="4" w:space="0" w:color="000000"/>
            </w:tcBorders>
            <w:shd w:val="clear" w:color="auto" w:fill="auto"/>
          </w:tcPr>
          <w:p w14:paraId="457C5A7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4EA8606D"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2C880878"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204DBBE5" w14:textId="77777777" w:rsidTr="00B27F05">
        <w:tc>
          <w:tcPr>
            <w:tcW w:w="2977" w:type="dxa"/>
            <w:tcBorders>
              <w:top w:val="single" w:sz="4" w:space="0" w:color="000000"/>
              <w:left w:val="single" w:sz="4" w:space="0" w:color="000000"/>
              <w:bottom w:val="single" w:sz="4" w:space="0" w:color="000000"/>
            </w:tcBorders>
            <w:shd w:val="clear" w:color="auto" w:fill="auto"/>
          </w:tcPr>
          <w:p w14:paraId="6509E3FA"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Website</w:t>
            </w:r>
          </w:p>
        </w:tc>
        <w:tc>
          <w:tcPr>
            <w:tcW w:w="2123" w:type="dxa"/>
            <w:tcBorders>
              <w:top w:val="single" w:sz="4" w:space="0" w:color="000000"/>
              <w:left w:val="single" w:sz="4" w:space="0" w:color="000000"/>
              <w:bottom w:val="single" w:sz="4" w:space="0" w:color="000000"/>
            </w:tcBorders>
            <w:shd w:val="clear" w:color="auto" w:fill="auto"/>
          </w:tcPr>
          <w:p w14:paraId="477BE5E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7730BBD1"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23A23165"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6F1BD6F0" w14:textId="77777777" w:rsidTr="00B27F05">
        <w:trPr>
          <w:trHeight w:val="698"/>
        </w:trPr>
        <w:tc>
          <w:tcPr>
            <w:tcW w:w="2977" w:type="dxa"/>
            <w:tcBorders>
              <w:top w:val="single" w:sz="4" w:space="0" w:color="000000"/>
              <w:left w:val="single" w:sz="4" w:space="0" w:color="000000"/>
              <w:bottom w:val="single" w:sz="4" w:space="0" w:color="000000"/>
            </w:tcBorders>
            <w:shd w:val="clear" w:color="auto" w:fill="auto"/>
          </w:tcPr>
          <w:p w14:paraId="612E0F9D"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Rolul și implicarea în activitățile cuprinse în program/proiect/acțiune</w:t>
            </w:r>
          </w:p>
        </w:tc>
        <w:tc>
          <w:tcPr>
            <w:tcW w:w="2123" w:type="dxa"/>
            <w:tcBorders>
              <w:top w:val="single" w:sz="4" w:space="0" w:color="000000"/>
              <w:left w:val="single" w:sz="4" w:space="0" w:color="000000"/>
              <w:bottom w:val="single" w:sz="4" w:space="0" w:color="000000"/>
            </w:tcBorders>
            <w:shd w:val="clear" w:color="auto" w:fill="auto"/>
          </w:tcPr>
          <w:p w14:paraId="3F19E88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shd w:val="clear" w:color="auto" w:fill="auto"/>
          </w:tcPr>
          <w:p w14:paraId="5FFB665A"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Pr>
          <w:p w14:paraId="4A927192" w14:textId="77777777" w:rsidR="00FC15E7" w:rsidRPr="00717E03" w:rsidRDefault="00FC15E7" w:rsidP="00B27F05">
            <w:pPr>
              <w:tabs>
                <w:tab w:val="right" w:pos="8789"/>
              </w:tabs>
              <w:snapToGrid w:val="0"/>
              <w:jc w:val="both"/>
              <w:rPr>
                <w:rFonts w:ascii="DIN Next LT Pro" w:hAnsi="DIN Next LT Pro"/>
              </w:rPr>
            </w:pPr>
          </w:p>
        </w:tc>
      </w:tr>
    </w:tbl>
    <w:p w14:paraId="1A119A6B" w14:textId="77777777" w:rsidR="00FC15E7" w:rsidRPr="00717E03" w:rsidRDefault="00FC15E7" w:rsidP="00FC15E7">
      <w:pPr>
        <w:rPr>
          <w:rFonts w:ascii="DIN Next LT Pro" w:hAnsi="DIN Next LT Pro"/>
        </w:rPr>
        <w:sectPr w:rsidR="00FC15E7" w:rsidRPr="00717E03" w:rsidSect="00FC15E7">
          <w:headerReference w:type="even" r:id="rId8"/>
          <w:headerReference w:type="default" r:id="rId9"/>
          <w:footerReference w:type="even" r:id="rId10"/>
          <w:footerReference w:type="default" r:id="rId11"/>
          <w:headerReference w:type="first" r:id="rId12"/>
          <w:footerReference w:type="first" r:id="rId13"/>
          <w:pgSz w:w="11906" w:h="16838"/>
          <w:pgMar w:top="900" w:right="1106" w:bottom="851" w:left="1134" w:header="708" w:footer="509" w:gutter="0"/>
          <w:cols w:space="708"/>
          <w:docGrid w:linePitch="360"/>
        </w:sectPr>
      </w:pPr>
    </w:p>
    <w:p w14:paraId="305DBDA2" w14:textId="77777777" w:rsidR="00FC15E7" w:rsidRPr="00717E03" w:rsidRDefault="00FC15E7" w:rsidP="00FC15E7">
      <w:pPr>
        <w:jc w:val="center"/>
        <w:rPr>
          <w:rFonts w:ascii="DIN Next LT Pro" w:hAnsi="DIN Next LT Pro"/>
          <w:b/>
        </w:rPr>
      </w:pPr>
      <w:r w:rsidRPr="00717E03">
        <w:rPr>
          <w:rFonts w:ascii="DIN Next LT Pro" w:hAnsi="DIN Next LT Pro"/>
          <w:b/>
        </w:rPr>
        <w:lastRenderedPageBreak/>
        <w:t>X. KÖLTSÉG – JÖVEDELEMTÁBLA / BUGETUL DE VENITURI ŞI CHELTUIELI</w:t>
      </w:r>
    </w:p>
    <w:p w14:paraId="1740C3A0" w14:textId="77777777" w:rsidR="00FC15E7" w:rsidRPr="00717E03" w:rsidRDefault="00FC15E7" w:rsidP="00FC15E7">
      <w:pPr>
        <w:jc w:val="center"/>
        <w:rPr>
          <w:rFonts w:ascii="DIN Next LT Pro" w:hAnsi="DIN Next LT Pro"/>
          <w:b/>
        </w:rPr>
      </w:pPr>
      <w:r w:rsidRPr="00717E03">
        <w:rPr>
          <w:rFonts w:ascii="DIN Next LT Pro" w:hAnsi="DIN Next LT Pro"/>
          <w:b/>
        </w:rPr>
        <w:t>al acțiunii, programului, evenimentului cultural – RON –</w:t>
      </w:r>
    </w:p>
    <w:tbl>
      <w:tblPr>
        <w:tblW w:w="10877" w:type="dxa"/>
        <w:tblInd w:w="-535" w:type="dxa"/>
        <w:tblLayout w:type="fixed"/>
        <w:tblLook w:val="0000" w:firstRow="0" w:lastRow="0" w:firstColumn="0" w:lastColumn="0" w:noHBand="0" w:noVBand="0"/>
      </w:tblPr>
      <w:tblGrid>
        <w:gridCol w:w="4200"/>
        <w:gridCol w:w="1380"/>
        <w:gridCol w:w="1605"/>
        <w:gridCol w:w="1635"/>
        <w:gridCol w:w="2057"/>
      </w:tblGrid>
      <w:tr w:rsidR="00FC15E7" w:rsidRPr="00717E03" w14:paraId="71214376" w14:textId="77777777" w:rsidTr="00B27F05">
        <w:trPr>
          <w:trHeight w:val="1563"/>
        </w:trPr>
        <w:tc>
          <w:tcPr>
            <w:tcW w:w="4200" w:type="dxa"/>
            <w:tcBorders>
              <w:top w:val="single" w:sz="6" w:space="0" w:color="000000"/>
              <w:left w:val="single" w:sz="6" w:space="0" w:color="000000"/>
              <w:bottom w:val="single" w:sz="6" w:space="0" w:color="000000"/>
            </w:tcBorders>
            <w:shd w:val="clear" w:color="auto" w:fill="D9D9D9"/>
            <w:vAlign w:val="center"/>
          </w:tcPr>
          <w:p w14:paraId="2A9D8773" w14:textId="77777777" w:rsidR="00FC15E7" w:rsidRPr="00717E03" w:rsidRDefault="00FC15E7" w:rsidP="00B27F05">
            <w:pPr>
              <w:pStyle w:val="DefaultText"/>
              <w:jc w:val="center"/>
              <w:rPr>
                <w:rFonts w:ascii="DIN Next LT Pro" w:hAnsi="DIN Next LT Pro"/>
                <w:sz w:val="22"/>
                <w:szCs w:val="22"/>
                <w:lang w:val="hu-HU"/>
              </w:rPr>
            </w:pPr>
            <w:r w:rsidRPr="00717E03">
              <w:rPr>
                <w:rFonts w:ascii="DIN Next LT Pro" w:hAnsi="DIN Next LT Pro"/>
                <w:b/>
                <w:sz w:val="22"/>
                <w:szCs w:val="22"/>
              </w:rPr>
              <w:t>Tipul cheltuielilor</w:t>
            </w:r>
          </w:p>
        </w:tc>
        <w:tc>
          <w:tcPr>
            <w:tcW w:w="1380" w:type="dxa"/>
            <w:tcBorders>
              <w:top w:val="single" w:sz="6" w:space="0" w:color="000000"/>
              <w:left w:val="single" w:sz="6" w:space="0" w:color="000000"/>
              <w:bottom w:val="single" w:sz="6" w:space="0" w:color="000000"/>
            </w:tcBorders>
            <w:shd w:val="clear" w:color="auto" w:fill="D9D9D9"/>
            <w:vAlign w:val="center"/>
          </w:tcPr>
          <w:p w14:paraId="786214B3"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Suma totală</w:t>
            </w:r>
          </w:p>
          <w:p w14:paraId="65C113A2"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 xml:space="preserve">(lei) </w:t>
            </w:r>
          </w:p>
          <w:p w14:paraId="3B1B0A63" w14:textId="77777777" w:rsidR="00FC15E7" w:rsidRPr="00717E03" w:rsidRDefault="00FC15E7" w:rsidP="00B27F05">
            <w:pPr>
              <w:pStyle w:val="DefaultText"/>
              <w:jc w:val="center"/>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D9D9D9"/>
          </w:tcPr>
          <w:p w14:paraId="176A5E52"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Alte contribuții din surse proprii sau atrase</w:t>
            </w:r>
          </w:p>
        </w:tc>
        <w:tc>
          <w:tcPr>
            <w:tcW w:w="1635" w:type="dxa"/>
            <w:tcBorders>
              <w:top w:val="single" w:sz="6" w:space="0" w:color="000000"/>
              <w:left w:val="single" w:sz="6" w:space="0" w:color="000000"/>
              <w:bottom w:val="single" w:sz="6" w:space="0" w:color="000000"/>
            </w:tcBorders>
            <w:shd w:val="clear" w:color="auto" w:fill="D9D9D9"/>
            <w:vAlign w:val="center"/>
          </w:tcPr>
          <w:p w14:paraId="66B127E9"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Contribuția</w:t>
            </w:r>
          </w:p>
          <w:p w14:paraId="3554F15C"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solicitantului</w:t>
            </w:r>
          </w:p>
          <w:p w14:paraId="16BC167D"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min. 10% (lei)</w:t>
            </w:r>
          </w:p>
        </w:tc>
        <w:tc>
          <w:tcPr>
            <w:tcW w:w="205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8B77880"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Suma</w:t>
            </w:r>
          </w:p>
          <w:p w14:paraId="41969E17"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 xml:space="preserve">solicitată </w:t>
            </w:r>
          </w:p>
          <w:p w14:paraId="4A3BBF28" w14:textId="77777777" w:rsidR="00FC15E7" w:rsidRPr="00717E03" w:rsidRDefault="00FC15E7" w:rsidP="00B27F05">
            <w:pPr>
              <w:pStyle w:val="DefaultText"/>
              <w:snapToGrid w:val="0"/>
              <w:jc w:val="center"/>
              <w:rPr>
                <w:rFonts w:ascii="DIN Next LT Pro" w:hAnsi="DIN Next LT Pro"/>
                <w:sz w:val="22"/>
                <w:szCs w:val="22"/>
              </w:rPr>
            </w:pPr>
            <w:r w:rsidRPr="00717E03">
              <w:rPr>
                <w:rFonts w:ascii="DIN Next LT Pro" w:hAnsi="DIN Next LT Pro"/>
                <w:b/>
                <w:bCs/>
                <w:sz w:val="22"/>
                <w:szCs w:val="22"/>
              </w:rPr>
              <w:t>(lei)</w:t>
            </w:r>
          </w:p>
        </w:tc>
      </w:tr>
      <w:tr w:rsidR="00FC15E7" w:rsidRPr="00717E03" w14:paraId="3EACC3F1" w14:textId="77777777" w:rsidTr="00B27F05">
        <w:trPr>
          <w:trHeight w:val="363"/>
        </w:trPr>
        <w:tc>
          <w:tcPr>
            <w:tcW w:w="4200" w:type="dxa"/>
            <w:tcBorders>
              <w:top w:val="single" w:sz="6" w:space="0" w:color="000000"/>
              <w:left w:val="single" w:sz="6" w:space="0" w:color="000000"/>
              <w:bottom w:val="single" w:sz="6" w:space="0" w:color="000000"/>
            </w:tcBorders>
            <w:shd w:val="clear" w:color="auto" w:fill="auto"/>
            <w:vAlign w:val="center"/>
          </w:tcPr>
          <w:p w14:paraId="2425EF38" w14:textId="77777777" w:rsidR="00FC15E7" w:rsidRPr="00717E03" w:rsidRDefault="00FC15E7" w:rsidP="00B27F05">
            <w:pPr>
              <w:pStyle w:val="DefaultText"/>
              <w:tabs>
                <w:tab w:val="left" w:pos="720"/>
              </w:tabs>
              <w:suppressAutoHyphens w:val="0"/>
              <w:rPr>
                <w:rFonts w:ascii="DIN Next LT Pro" w:hAnsi="DIN Next LT Pro"/>
                <w:sz w:val="22"/>
                <w:szCs w:val="22"/>
              </w:rPr>
            </w:pPr>
            <w:r w:rsidRPr="00717E03">
              <w:rPr>
                <w:rFonts w:ascii="DIN Next LT Pro" w:hAnsi="DIN Next LT Pro"/>
                <w:sz w:val="22"/>
                <w:szCs w:val="22"/>
              </w:rPr>
              <w:t>1. Szolg</w:t>
            </w:r>
            <w:r w:rsidRPr="00717E03">
              <w:rPr>
                <w:rFonts w:ascii="DIN Next LT Pro" w:hAnsi="DIN Next LT Pro"/>
                <w:sz w:val="22"/>
                <w:szCs w:val="22"/>
                <w:lang w:val="hu-HU"/>
              </w:rPr>
              <w:t xml:space="preserve">áltatások </w:t>
            </w:r>
            <w:r w:rsidRPr="00D244A0">
              <w:rPr>
                <w:rFonts w:ascii="DIN Next LT Pro" w:hAnsi="DIN Next LT Pro"/>
                <w:sz w:val="22"/>
                <w:szCs w:val="22"/>
                <w:lang w:val="pt-BR"/>
              </w:rPr>
              <w:t xml:space="preserve">/ </w:t>
            </w:r>
            <w:r w:rsidRPr="00717E03">
              <w:rPr>
                <w:rFonts w:ascii="DIN Next LT Pro" w:hAnsi="DIN Next LT Pro"/>
                <w:sz w:val="22"/>
                <w:szCs w:val="22"/>
              </w:rPr>
              <w:t>Servicii (închirieri spații, echipamente, foto-video)</w:t>
            </w:r>
          </w:p>
        </w:tc>
        <w:tc>
          <w:tcPr>
            <w:tcW w:w="1380" w:type="dxa"/>
            <w:tcBorders>
              <w:top w:val="single" w:sz="6" w:space="0" w:color="000000"/>
              <w:left w:val="single" w:sz="6" w:space="0" w:color="000000"/>
              <w:bottom w:val="single" w:sz="6" w:space="0" w:color="000000"/>
            </w:tcBorders>
            <w:shd w:val="clear" w:color="auto" w:fill="auto"/>
          </w:tcPr>
          <w:p w14:paraId="5E56F9CE"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49BA3218"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0720AFE5"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0C088A42"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BB5B659" w14:textId="77777777" w:rsidTr="00B27F05">
        <w:trPr>
          <w:trHeight w:val="363"/>
        </w:trPr>
        <w:tc>
          <w:tcPr>
            <w:tcW w:w="4200" w:type="dxa"/>
            <w:tcBorders>
              <w:top w:val="single" w:sz="6" w:space="0" w:color="000000"/>
              <w:left w:val="single" w:sz="6" w:space="0" w:color="000000"/>
              <w:bottom w:val="single" w:sz="6" w:space="0" w:color="000000"/>
            </w:tcBorders>
            <w:shd w:val="clear" w:color="auto" w:fill="auto"/>
            <w:vAlign w:val="center"/>
          </w:tcPr>
          <w:p w14:paraId="04E5D6B6"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sz w:val="22"/>
                <w:szCs w:val="22"/>
              </w:rPr>
              <w:t>2. Anyagköltség / Cheltuieli materiale</w:t>
            </w:r>
          </w:p>
        </w:tc>
        <w:tc>
          <w:tcPr>
            <w:tcW w:w="1380" w:type="dxa"/>
            <w:tcBorders>
              <w:top w:val="single" w:sz="6" w:space="0" w:color="000000"/>
              <w:left w:val="single" w:sz="6" w:space="0" w:color="000000"/>
              <w:bottom w:val="single" w:sz="6" w:space="0" w:color="000000"/>
            </w:tcBorders>
            <w:shd w:val="clear" w:color="auto" w:fill="auto"/>
          </w:tcPr>
          <w:p w14:paraId="006AB5A6"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18C75741"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326B2A10"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543977CC"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9D0272B"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45213F69"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bCs/>
                <w:sz w:val="22"/>
                <w:szCs w:val="22"/>
              </w:rPr>
              <w:t>3. Tiszteletdíj / Onorarii</w:t>
            </w:r>
          </w:p>
        </w:tc>
        <w:tc>
          <w:tcPr>
            <w:tcW w:w="1380" w:type="dxa"/>
            <w:tcBorders>
              <w:top w:val="single" w:sz="6" w:space="0" w:color="000000"/>
              <w:left w:val="single" w:sz="6" w:space="0" w:color="000000"/>
              <w:bottom w:val="single" w:sz="6" w:space="0" w:color="000000"/>
            </w:tcBorders>
            <w:shd w:val="clear" w:color="auto" w:fill="auto"/>
          </w:tcPr>
          <w:p w14:paraId="278A7923"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0655ECF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29706A84"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58B318ED"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50992069"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717B8C1D" w14:textId="77777777" w:rsidR="00FC15E7" w:rsidRPr="00717E03" w:rsidRDefault="00FC15E7" w:rsidP="00B27F05">
            <w:pPr>
              <w:pStyle w:val="DefaultText"/>
              <w:rPr>
                <w:rFonts w:ascii="DIN Next LT Pro" w:hAnsi="DIN Next LT Pro"/>
                <w:sz w:val="22"/>
                <w:szCs w:val="22"/>
              </w:rPr>
            </w:pPr>
            <w:r w:rsidRPr="00717E03">
              <w:rPr>
                <w:rFonts w:ascii="DIN Next LT Pro" w:hAnsi="DIN Next LT Pro"/>
                <w:sz w:val="22"/>
                <w:szCs w:val="22"/>
              </w:rPr>
              <w:t xml:space="preserve">4. Díjak / Premii – </w:t>
            </w:r>
            <w:r w:rsidRPr="00717E03">
              <w:rPr>
                <w:rFonts w:ascii="DIN Next LT Pro" w:hAnsi="DIN Next LT Pro"/>
                <w:b/>
                <w:bCs/>
                <w:sz w:val="22"/>
                <w:szCs w:val="22"/>
              </w:rPr>
              <w:t>max. 50% din totalul finanțării acordate</w:t>
            </w:r>
          </w:p>
        </w:tc>
        <w:tc>
          <w:tcPr>
            <w:tcW w:w="1380" w:type="dxa"/>
            <w:tcBorders>
              <w:top w:val="single" w:sz="6" w:space="0" w:color="000000"/>
              <w:left w:val="single" w:sz="6" w:space="0" w:color="000000"/>
              <w:bottom w:val="single" w:sz="6" w:space="0" w:color="000000"/>
            </w:tcBorders>
            <w:shd w:val="clear" w:color="auto" w:fill="auto"/>
          </w:tcPr>
          <w:p w14:paraId="2BBB192A"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43C13800"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668E265F"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76630A90"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4BF2D93" w14:textId="77777777" w:rsidTr="00B27F05">
        <w:trPr>
          <w:trHeight w:val="307"/>
        </w:trPr>
        <w:tc>
          <w:tcPr>
            <w:tcW w:w="4200" w:type="dxa"/>
            <w:tcBorders>
              <w:top w:val="single" w:sz="6" w:space="0" w:color="000000"/>
              <w:left w:val="single" w:sz="6" w:space="0" w:color="000000"/>
              <w:bottom w:val="single" w:sz="6" w:space="0" w:color="000000"/>
            </w:tcBorders>
            <w:shd w:val="clear" w:color="auto" w:fill="auto"/>
            <w:vAlign w:val="center"/>
          </w:tcPr>
          <w:p w14:paraId="1D7D3DC7" w14:textId="77777777" w:rsidR="00FC15E7" w:rsidRPr="00717E03" w:rsidRDefault="00FC15E7" w:rsidP="00B27F05">
            <w:pPr>
              <w:tabs>
                <w:tab w:val="left" w:pos="-85"/>
              </w:tabs>
              <w:rPr>
                <w:rFonts w:ascii="DIN Next LT Pro" w:hAnsi="DIN Next LT Pro"/>
              </w:rPr>
            </w:pPr>
            <w:r w:rsidRPr="00717E03">
              <w:rPr>
                <w:rFonts w:ascii="DIN Next LT Pro" w:hAnsi="DIN Next LT Pro"/>
              </w:rPr>
              <w:t xml:space="preserve">5. Szállás / Cazare (max. 3 stele) </w:t>
            </w:r>
          </w:p>
        </w:tc>
        <w:tc>
          <w:tcPr>
            <w:tcW w:w="1380" w:type="dxa"/>
            <w:tcBorders>
              <w:top w:val="single" w:sz="6" w:space="0" w:color="000000"/>
              <w:left w:val="single" w:sz="6" w:space="0" w:color="000000"/>
              <w:bottom w:val="single" w:sz="6" w:space="0" w:color="000000"/>
            </w:tcBorders>
            <w:shd w:val="clear" w:color="auto" w:fill="auto"/>
          </w:tcPr>
          <w:p w14:paraId="68B7C8C4"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6D9E005C"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6180BE9C"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231D43CF"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5709DC4"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25441DEC" w14:textId="77777777" w:rsidR="00FC15E7" w:rsidRPr="00D84F45" w:rsidRDefault="00FC15E7" w:rsidP="00B27F05">
            <w:pPr>
              <w:tabs>
                <w:tab w:val="left" w:pos="-85"/>
              </w:tabs>
              <w:spacing w:after="0"/>
              <w:rPr>
                <w:rFonts w:ascii="DIN Next LT Pro" w:hAnsi="DIN Next LT Pro"/>
                <w:sz w:val="20"/>
                <w:szCs w:val="20"/>
              </w:rPr>
            </w:pPr>
            <w:r w:rsidRPr="00D84F45">
              <w:rPr>
                <w:rFonts w:ascii="DIN Next LT Pro" w:hAnsi="DIN Next LT Pro"/>
                <w:sz w:val="20"/>
                <w:szCs w:val="20"/>
              </w:rPr>
              <w:t xml:space="preserve">6. Felszerelések, alapeszközök, irodai fogyóanyagok / Dotări, mijloace fixe, materiale birotice necesare derulării proiectului (hârtie, toner, cartuș imprimantă) – </w:t>
            </w:r>
            <w:r w:rsidRPr="00D84F45">
              <w:rPr>
                <w:rFonts w:ascii="DIN Next LT Pro" w:hAnsi="DIN Next LT Pro"/>
                <w:b/>
                <w:bCs/>
                <w:sz w:val="20"/>
                <w:szCs w:val="20"/>
              </w:rPr>
              <w:t>max. 25% din totalul finanțării acordate</w:t>
            </w:r>
          </w:p>
        </w:tc>
        <w:tc>
          <w:tcPr>
            <w:tcW w:w="1380" w:type="dxa"/>
            <w:tcBorders>
              <w:top w:val="single" w:sz="6" w:space="0" w:color="000000"/>
              <w:left w:val="single" w:sz="6" w:space="0" w:color="000000"/>
              <w:bottom w:val="single" w:sz="6" w:space="0" w:color="000000"/>
            </w:tcBorders>
            <w:shd w:val="clear" w:color="auto" w:fill="auto"/>
          </w:tcPr>
          <w:p w14:paraId="413C9F15" w14:textId="77777777" w:rsidR="00FC15E7" w:rsidRPr="00D84F45" w:rsidRDefault="00FC15E7" w:rsidP="00B27F05">
            <w:pPr>
              <w:pStyle w:val="DefaultText"/>
              <w:snapToGrid w:val="0"/>
              <w:rPr>
                <w:rFonts w:ascii="DIN Next LT Pro" w:hAnsi="DIN Next LT Pro"/>
                <w:sz w:val="20"/>
              </w:rPr>
            </w:pPr>
          </w:p>
        </w:tc>
        <w:tc>
          <w:tcPr>
            <w:tcW w:w="1605" w:type="dxa"/>
            <w:tcBorders>
              <w:top w:val="single" w:sz="6" w:space="0" w:color="000000"/>
              <w:left w:val="single" w:sz="6" w:space="0" w:color="000000"/>
              <w:bottom w:val="single" w:sz="6" w:space="0" w:color="000000"/>
            </w:tcBorders>
            <w:shd w:val="clear" w:color="auto" w:fill="auto"/>
          </w:tcPr>
          <w:p w14:paraId="4DAFB2E2" w14:textId="77777777" w:rsidR="00FC15E7" w:rsidRPr="00D84F45" w:rsidRDefault="00FC15E7" w:rsidP="00B27F05">
            <w:pPr>
              <w:pStyle w:val="DefaultText"/>
              <w:snapToGrid w:val="0"/>
              <w:rPr>
                <w:rFonts w:ascii="DIN Next LT Pro" w:hAnsi="DIN Next LT Pro"/>
                <w:sz w:val="20"/>
              </w:rPr>
            </w:pPr>
          </w:p>
        </w:tc>
        <w:tc>
          <w:tcPr>
            <w:tcW w:w="1635" w:type="dxa"/>
            <w:tcBorders>
              <w:top w:val="single" w:sz="6" w:space="0" w:color="000000"/>
              <w:left w:val="single" w:sz="6" w:space="0" w:color="000000"/>
              <w:bottom w:val="single" w:sz="6" w:space="0" w:color="000000"/>
            </w:tcBorders>
            <w:shd w:val="clear" w:color="auto" w:fill="auto"/>
          </w:tcPr>
          <w:p w14:paraId="686E622A" w14:textId="77777777" w:rsidR="00FC15E7" w:rsidRPr="00D84F45" w:rsidRDefault="00FC15E7" w:rsidP="00B27F05">
            <w:pPr>
              <w:pStyle w:val="DefaultText"/>
              <w:snapToGrid w:val="0"/>
              <w:rPr>
                <w:rFonts w:ascii="DIN Next LT Pro" w:hAnsi="DIN Next LT Pro"/>
                <w:sz w:val="20"/>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6DB8CBD5" w14:textId="77777777" w:rsidR="00FC15E7" w:rsidRPr="00D84F45" w:rsidRDefault="00FC15E7" w:rsidP="00B27F05">
            <w:pPr>
              <w:pStyle w:val="DefaultText"/>
              <w:snapToGrid w:val="0"/>
              <w:rPr>
                <w:rFonts w:ascii="DIN Next LT Pro" w:hAnsi="DIN Next LT Pro"/>
                <w:sz w:val="20"/>
              </w:rPr>
            </w:pPr>
          </w:p>
        </w:tc>
      </w:tr>
      <w:tr w:rsidR="00FC15E7" w:rsidRPr="00717E03" w14:paraId="42F96676"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2C615DEB"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sz w:val="22"/>
                <w:szCs w:val="22"/>
              </w:rPr>
              <w:t xml:space="preserve">7. Szállítási költségek – </w:t>
            </w:r>
            <w:r w:rsidRPr="00717E03">
              <w:rPr>
                <w:rFonts w:ascii="DIN Next LT Pro" w:hAnsi="DIN Next LT Pro"/>
                <w:bCs/>
                <w:sz w:val="22"/>
                <w:szCs w:val="22"/>
              </w:rPr>
              <w:t>személygépkocsival</w:t>
            </w:r>
            <w:r w:rsidRPr="00717E03">
              <w:rPr>
                <w:rFonts w:ascii="DIN Next LT Pro" w:hAnsi="DIN Next LT Pro"/>
                <w:sz w:val="22"/>
                <w:szCs w:val="22"/>
              </w:rPr>
              <w:t xml:space="preserve"> </w:t>
            </w:r>
            <w:r w:rsidRPr="00717E03">
              <w:rPr>
                <w:rFonts w:ascii="DIN Next LT Pro" w:hAnsi="DIN Next LT Pro"/>
                <w:bCs/>
                <w:sz w:val="22"/>
                <w:szCs w:val="22"/>
              </w:rPr>
              <w:t xml:space="preserve">/ Transport intern și internațional </w:t>
            </w:r>
            <w:r w:rsidRPr="00717E03">
              <w:rPr>
                <w:rFonts w:ascii="DIN Next LT Pro" w:hAnsi="DIN Next LT Pro"/>
                <w:sz w:val="22"/>
                <w:szCs w:val="22"/>
              </w:rPr>
              <w:t xml:space="preserve">(7,5 l carburant/100 km) </w:t>
            </w:r>
          </w:p>
        </w:tc>
        <w:tc>
          <w:tcPr>
            <w:tcW w:w="1380" w:type="dxa"/>
            <w:tcBorders>
              <w:top w:val="single" w:sz="6" w:space="0" w:color="000000"/>
              <w:left w:val="single" w:sz="6" w:space="0" w:color="000000"/>
              <w:bottom w:val="single" w:sz="6" w:space="0" w:color="000000"/>
            </w:tcBorders>
            <w:shd w:val="clear" w:color="auto" w:fill="auto"/>
          </w:tcPr>
          <w:p w14:paraId="2E5CC18F"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377A65D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6DA1A93E"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6DE69BF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7004D6F"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74DC84B8"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8. Nyomtatványok, nyomdai költségek / T</w:t>
            </w:r>
            <w:r w:rsidRPr="00717E03">
              <w:rPr>
                <w:rFonts w:ascii="DIN Next LT Pro" w:hAnsi="DIN Next LT Pro"/>
                <w:bCs/>
                <w:sz w:val="22"/>
                <w:szCs w:val="22"/>
              </w:rPr>
              <w:t>ipărituri, chelt.tipografice, traduceri, servicii design</w:t>
            </w:r>
          </w:p>
        </w:tc>
        <w:tc>
          <w:tcPr>
            <w:tcW w:w="1380" w:type="dxa"/>
            <w:tcBorders>
              <w:top w:val="single" w:sz="6" w:space="0" w:color="000000"/>
              <w:left w:val="single" w:sz="6" w:space="0" w:color="000000"/>
              <w:bottom w:val="single" w:sz="6" w:space="0" w:color="000000"/>
            </w:tcBorders>
            <w:shd w:val="clear" w:color="auto" w:fill="auto"/>
          </w:tcPr>
          <w:p w14:paraId="4ADC8E77"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0A523C62"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0FE32437"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17F116B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834058C"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01A75998"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9. Szállítóeszközök bérlése / Închiriere mijloace de transport</w:t>
            </w:r>
          </w:p>
        </w:tc>
        <w:tc>
          <w:tcPr>
            <w:tcW w:w="1380" w:type="dxa"/>
            <w:tcBorders>
              <w:top w:val="single" w:sz="6" w:space="0" w:color="000000"/>
              <w:left w:val="single" w:sz="6" w:space="0" w:color="000000"/>
              <w:bottom w:val="single" w:sz="6" w:space="0" w:color="000000"/>
            </w:tcBorders>
            <w:shd w:val="clear" w:color="auto" w:fill="auto"/>
          </w:tcPr>
          <w:p w14:paraId="0C24CD86"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7AED5516"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7DE6164D"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7EF2806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2C77FF28"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3EC58C86"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10. Reklámköltségek</w:t>
            </w:r>
            <w:r w:rsidRPr="00717E03">
              <w:rPr>
                <w:rFonts w:ascii="DIN Next LT Pro" w:hAnsi="DIN Next LT Pro"/>
                <w:bCs/>
                <w:sz w:val="22"/>
                <w:szCs w:val="22"/>
              </w:rPr>
              <w:t xml:space="preserve"> / Acțiuni promoționale și de publicitate (mash, banner, roll-up, difuzări radio/tv/online, </w:t>
            </w:r>
            <w:r w:rsidRPr="00717E03">
              <w:rPr>
                <w:rFonts w:ascii="DIN Next LT Pro" w:hAnsi="DIN Next LT Pro"/>
                <w:sz w:val="22"/>
                <w:szCs w:val="22"/>
              </w:rPr>
              <w:t xml:space="preserve">realizare de filme, </w:t>
            </w:r>
            <w:r w:rsidRPr="00717E03">
              <w:rPr>
                <w:rFonts w:ascii="DIN Next LT Pro" w:hAnsi="DIN Next LT Pro"/>
                <w:bCs/>
                <w:sz w:val="22"/>
                <w:szCs w:val="22"/>
              </w:rPr>
              <w:t>materiale personalizate)</w:t>
            </w:r>
          </w:p>
        </w:tc>
        <w:tc>
          <w:tcPr>
            <w:tcW w:w="1380" w:type="dxa"/>
            <w:tcBorders>
              <w:top w:val="single" w:sz="6" w:space="0" w:color="000000"/>
              <w:left w:val="single" w:sz="6" w:space="0" w:color="000000"/>
              <w:bottom w:val="single" w:sz="6" w:space="0" w:color="000000"/>
            </w:tcBorders>
            <w:shd w:val="clear" w:color="auto" w:fill="auto"/>
          </w:tcPr>
          <w:p w14:paraId="3BACC127"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6D7AD22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1BDD0BF8"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0A20EEDB"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76ED6E61" w14:textId="77777777" w:rsidTr="00B27F05">
        <w:tc>
          <w:tcPr>
            <w:tcW w:w="4200" w:type="dxa"/>
            <w:tcBorders>
              <w:top w:val="single" w:sz="6" w:space="0" w:color="000000"/>
              <w:left w:val="single" w:sz="6" w:space="0" w:color="000000"/>
              <w:bottom w:val="single" w:sz="6" w:space="0" w:color="000000"/>
            </w:tcBorders>
            <w:shd w:val="clear" w:color="auto" w:fill="auto"/>
            <w:vAlign w:val="center"/>
          </w:tcPr>
          <w:p w14:paraId="128472D5" w14:textId="77777777" w:rsidR="00FC15E7" w:rsidRPr="00717E03" w:rsidRDefault="00FC15E7" w:rsidP="00B27F05">
            <w:pPr>
              <w:pStyle w:val="DefaultText"/>
              <w:tabs>
                <w:tab w:val="left" w:pos="775"/>
              </w:tabs>
              <w:rPr>
                <w:rFonts w:ascii="DIN Next LT Pro" w:hAnsi="DIN Next LT Pro"/>
                <w:sz w:val="22"/>
                <w:szCs w:val="22"/>
              </w:rPr>
            </w:pPr>
            <w:r w:rsidRPr="00717E03">
              <w:rPr>
                <w:rFonts w:ascii="DIN Next LT Pro" w:hAnsi="DIN Next LT Pro"/>
                <w:sz w:val="22"/>
                <w:szCs w:val="22"/>
              </w:rPr>
              <w:t xml:space="preserve">11. </w:t>
            </w:r>
            <w:r w:rsidRPr="00717E03">
              <w:rPr>
                <w:rFonts w:ascii="DIN Next LT Pro" w:hAnsi="DIN Next LT Pro"/>
                <w:bCs/>
                <w:sz w:val="22"/>
                <w:szCs w:val="22"/>
              </w:rPr>
              <w:t xml:space="preserve">Étkeztetés / Cheltuieli de masă ale participanților și / sau invitațiilor (cumulat cu pct. 12. - </w:t>
            </w:r>
            <w:r w:rsidRPr="00717E03">
              <w:rPr>
                <w:rFonts w:ascii="DIN Next LT Pro" w:hAnsi="DIN Next LT Pro"/>
                <w:b/>
                <w:bCs/>
                <w:sz w:val="22"/>
                <w:szCs w:val="22"/>
              </w:rPr>
              <w:t>max 20% din totalul finanțării acordate)</w:t>
            </w:r>
          </w:p>
        </w:tc>
        <w:tc>
          <w:tcPr>
            <w:tcW w:w="1380" w:type="dxa"/>
            <w:tcBorders>
              <w:top w:val="single" w:sz="6" w:space="0" w:color="000000"/>
              <w:left w:val="single" w:sz="6" w:space="0" w:color="000000"/>
              <w:bottom w:val="single" w:sz="6" w:space="0" w:color="000000"/>
            </w:tcBorders>
            <w:shd w:val="clear" w:color="auto" w:fill="auto"/>
          </w:tcPr>
          <w:p w14:paraId="7E360BEC"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7A7465ED"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5E77256A"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1BE33824"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B837900" w14:textId="77777777" w:rsidTr="00B27F05">
        <w:trPr>
          <w:trHeight w:val="228"/>
        </w:trPr>
        <w:tc>
          <w:tcPr>
            <w:tcW w:w="4200" w:type="dxa"/>
            <w:tcBorders>
              <w:top w:val="single" w:sz="6" w:space="0" w:color="000000"/>
              <w:left w:val="single" w:sz="6" w:space="0" w:color="000000"/>
              <w:bottom w:val="single" w:sz="6" w:space="0" w:color="000000"/>
            </w:tcBorders>
            <w:shd w:val="clear" w:color="auto" w:fill="auto"/>
            <w:vAlign w:val="center"/>
          </w:tcPr>
          <w:p w14:paraId="0DB06D03"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 xml:space="preserve">12. </w:t>
            </w:r>
            <w:r w:rsidRPr="00717E03">
              <w:rPr>
                <w:rFonts w:ascii="DIN Next LT Pro" w:hAnsi="DIN Next LT Pro"/>
                <w:bCs/>
                <w:sz w:val="22"/>
                <w:szCs w:val="22"/>
              </w:rPr>
              <w:t xml:space="preserve">Személyzeti és működési költségek / Cheltuieli de personal și cheltuieli administrative aferente perioadei de realizare; ex. </w:t>
            </w:r>
            <w:r w:rsidRPr="00717E03">
              <w:rPr>
                <w:rFonts w:ascii="DIN Next LT Pro" w:hAnsi="DIN Next LT Pro"/>
                <w:sz w:val="22"/>
                <w:szCs w:val="22"/>
              </w:rPr>
              <w:t xml:space="preserve">cheltuieli cu energia electrică, chirie, poștă, bilete de intrare </w:t>
            </w:r>
            <w:r w:rsidRPr="00717E03">
              <w:rPr>
                <w:rFonts w:ascii="DIN Next LT Pro" w:hAnsi="DIN Next LT Pro"/>
                <w:b/>
                <w:bCs/>
                <w:sz w:val="22"/>
                <w:szCs w:val="22"/>
              </w:rPr>
              <w:t>(cumulat cu mese nu vor depăși 20 % din totalul finanțării acordate)</w:t>
            </w:r>
          </w:p>
        </w:tc>
        <w:tc>
          <w:tcPr>
            <w:tcW w:w="1380" w:type="dxa"/>
            <w:tcBorders>
              <w:top w:val="single" w:sz="6" w:space="0" w:color="000000"/>
              <w:left w:val="single" w:sz="6" w:space="0" w:color="000000"/>
              <w:bottom w:val="single" w:sz="6" w:space="0" w:color="000000"/>
            </w:tcBorders>
            <w:shd w:val="clear" w:color="auto" w:fill="auto"/>
          </w:tcPr>
          <w:p w14:paraId="4452C39D"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3627285D"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174458D2"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34102C62"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85746A5" w14:textId="77777777" w:rsidTr="00B27F05">
        <w:trPr>
          <w:trHeight w:val="228"/>
        </w:trPr>
        <w:tc>
          <w:tcPr>
            <w:tcW w:w="4200" w:type="dxa"/>
            <w:tcBorders>
              <w:top w:val="single" w:sz="6" w:space="0" w:color="000000"/>
              <w:left w:val="single" w:sz="6" w:space="0" w:color="000000"/>
              <w:bottom w:val="single" w:sz="6" w:space="0" w:color="000000"/>
            </w:tcBorders>
            <w:shd w:val="clear" w:color="auto" w:fill="auto"/>
            <w:vAlign w:val="center"/>
          </w:tcPr>
          <w:p w14:paraId="2DC5E731"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 xml:space="preserve">13. </w:t>
            </w:r>
            <w:r w:rsidRPr="00717E03">
              <w:rPr>
                <w:rFonts w:ascii="DIN Next LT Pro" w:hAnsi="DIN Next LT Pro"/>
                <w:bCs/>
                <w:sz w:val="22"/>
                <w:szCs w:val="22"/>
              </w:rPr>
              <w:t xml:space="preserve">Egyéb kiadások önrészből / Alte cheltuieli suportate din surse proprii </w:t>
            </w:r>
          </w:p>
        </w:tc>
        <w:tc>
          <w:tcPr>
            <w:tcW w:w="1380" w:type="dxa"/>
            <w:tcBorders>
              <w:top w:val="single" w:sz="6" w:space="0" w:color="000000"/>
              <w:left w:val="single" w:sz="6" w:space="0" w:color="000000"/>
              <w:bottom w:val="single" w:sz="6" w:space="0" w:color="000000"/>
            </w:tcBorders>
            <w:shd w:val="clear" w:color="auto" w:fill="auto"/>
          </w:tcPr>
          <w:p w14:paraId="1C4315C0"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54A61D26"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03B90FB4"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6D9C1825"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7ABFC72" w14:textId="77777777" w:rsidTr="00B27F05">
        <w:trPr>
          <w:trHeight w:val="627"/>
        </w:trPr>
        <w:tc>
          <w:tcPr>
            <w:tcW w:w="4200" w:type="dxa"/>
            <w:tcBorders>
              <w:top w:val="single" w:sz="6" w:space="0" w:color="000000"/>
              <w:left w:val="single" w:sz="6" w:space="0" w:color="000000"/>
              <w:bottom w:val="single" w:sz="6" w:space="0" w:color="000000"/>
            </w:tcBorders>
            <w:shd w:val="clear" w:color="auto" w:fill="auto"/>
            <w:vAlign w:val="center"/>
          </w:tcPr>
          <w:p w14:paraId="673DDD83" w14:textId="77777777" w:rsidR="00FC15E7" w:rsidRPr="00717E03" w:rsidRDefault="00FC15E7" w:rsidP="00B27F05">
            <w:pPr>
              <w:pStyle w:val="DefaultText"/>
              <w:rPr>
                <w:rFonts w:ascii="DIN Next LT Pro" w:hAnsi="DIN Next LT Pro"/>
                <w:sz w:val="22"/>
                <w:szCs w:val="22"/>
              </w:rPr>
            </w:pPr>
            <w:r w:rsidRPr="00717E03">
              <w:rPr>
                <w:rFonts w:ascii="DIN Next LT Pro" w:hAnsi="DIN Next LT Pro"/>
                <w:b/>
                <w:bCs/>
                <w:sz w:val="22"/>
                <w:szCs w:val="22"/>
              </w:rPr>
              <w:t>ÖSSZESEN / TOTAL</w:t>
            </w:r>
          </w:p>
        </w:tc>
        <w:tc>
          <w:tcPr>
            <w:tcW w:w="1380" w:type="dxa"/>
            <w:tcBorders>
              <w:top w:val="single" w:sz="6" w:space="0" w:color="000000"/>
              <w:left w:val="single" w:sz="6" w:space="0" w:color="000000"/>
              <w:bottom w:val="single" w:sz="6" w:space="0" w:color="000000"/>
            </w:tcBorders>
            <w:shd w:val="clear" w:color="auto" w:fill="auto"/>
          </w:tcPr>
          <w:p w14:paraId="4B67E5EC"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auto"/>
          </w:tcPr>
          <w:p w14:paraId="6BEC67D2"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shd w:val="clear" w:color="auto" w:fill="auto"/>
          </w:tcPr>
          <w:p w14:paraId="6757E25E"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shd w:val="clear" w:color="auto" w:fill="auto"/>
          </w:tcPr>
          <w:p w14:paraId="31940C63" w14:textId="77777777" w:rsidR="00FC15E7" w:rsidRPr="00717E03" w:rsidRDefault="00FC15E7" w:rsidP="00B27F05">
            <w:pPr>
              <w:pStyle w:val="DefaultText"/>
              <w:snapToGrid w:val="0"/>
              <w:rPr>
                <w:rFonts w:ascii="DIN Next LT Pro" w:hAnsi="DIN Next LT Pro"/>
                <w:sz w:val="22"/>
                <w:szCs w:val="22"/>
              </w:rPr>
            </w:pPr>
          </w:p>
        </w:tc>
      </w:tr>
    </w:tbl>
    <w:p w14:paraId="3C006A05" w14:textId="77777777" w:rsidR="00FC15E7" w:rsidRPr="00717E03" w:rsidRDefault="00FC15E7" w:rsidP="00FC15E7">
      <w:pPr>
        <w:jc w:val="both"/>
        <w:rPr>
          <w:rFonts w:ascii="DIN Next LT Pro" w:hAnsi="DIN Next LT Pro"/>
          <w:b/>
        </w:rPr>
        <w:sectPr w:rsidR="00FC15E7" w:rsidRPr="00717E03" w:rsidSect="00FC15E7">
          <w:footerReference w:type="even" r:id="rId14"/>
          <w:footerReference w:type="default" r:id="rId15"/>
          <w:footerReference w:type="first" r:id="rId16"/>
          <w:pgSz w:w="12240" w:h="15840"/>
          <w:pgMar w:top="426" w:right="900" w:bottom="732" w:left="1440" w:header="708" w:footer="302" w:gutter="0"/>
          <w:cols w:space="708"/>
          <w:docGrid w:linePitch="600" w:charSpace="32768"/>
        </w:sectPr>
      </w:pPr>
      <w:r w:rsidRPr="00717E03">
        <w:rPr>
          <w:rFonts w:ascii="DIN Next LT Pro" w:hAnsi="DIN Next LT Pro"/>
          <w:b/>
        </w:rPr>
        <w:t>DATA</w:t>
      </w:r>
      <w:r>
        <w:rPr>
          <w:rFonts w:ascii="DIN Next LT Pro" w:hAnsi="DIN Next LT Pro"/>
          <w:b/>
        </w:rPr>
        <w:t xml:space="preserve">                                                                                                                            </w:t>
      </w:r>
      <w:r w:rsidRPr="00717E03">
        <w:rPr>
          <w:rFonts w:ascii="DIN Next LT Pro" w:hAnsi="DIN Next LT Pro"/>
          <w:b/>
        </w:rPr>
        <w:t xml:space="preserve">SEMNĂTURA </w:t>
      </w:r>
      <w:r w:rsidRPr="00717E03">
        <w:rPr>
          <w:rFonts w:ascii="DIN Next LT Pro" w:hAnsi="DIN Next LT Pro"/>
        </w:rPr>
        <w:t>(L.Ş.)</w:t>
      </w:r>
    </w:p>
    <w:p w14:paraId="76F01C07" w14:textId="77777777" w:rsidR="00FC15E7" w:rsidRPr="00717E03" w:rsidRDefault="00FC15E7" w:rsidP="00FC15E7">
      <w:pPr>
        <w:jc w:val="center"/>
        <w:rPr>
          <w:rFonts w:ascii="DIN Next LT Pro" w:hAnsi="DIN Next LT Pro"/>
        </w:rPr>
      </w:pPr>
      <w:r w:rsidRPr="00717E03">
        <w:rPr>
          <w:rFonts w:ascii="DIN Next LT Pro" w:hAnsi="DIN Next LT Pro"/>
          <w:b/>
        </w:rPr>
        <w:lastRenderedPageBreak/>
        <w:t>DECLARAŢIE</w:t>
      </w:r>
    </w:p>
    <w:p w14:paraId="74702D0E" w14:textId="77777777" w:rsidR="00FC15E7" w:rsidRPr="00717E03" w:rsidRDefault="00FC15E7" w:rsidP="00FC15E7">
      <w:pPr>
        <w:jc w:val="center"/>
        <w:rPr>
          <w:rFonts w:ascii="DIN Next LT Pro" w:hAnsi="DIN Next LT Pro"/>
          <w:b/>
        </w:rPr>
      </w:pPr>
    </w:p>
    <w:p w14:paraId="0E7D5D50" w14:textId="77777777" w:rsidR="00FC15E7" w:rsidRPr="00717E03" w:rsidRDefault="00FC15E7" w:rsidP="00FC15E7">
      <w:pPr>
        <w:pStyle w:val="BodyText"/>
        <w:spacing w:before="240" w:after="0"/>
        <w:contextualSpacing/>
        <w:jc w:val="both"/>
        <w:rPr>
          <w:rFonts w:ascii="DIN Next LT Pro" w:hAnsi="DIN Next LT Pro"/>
          <w:sz w:val="22"/>
          <w:szCs w:val="22"/>
        </w:rPr>
      </w:pPr>
      <w:r w:rsidRPr="00717E03">
        <w:rPr>
          <w:rFonts w:ascii="DIN Next LT Pro" w:hAnsi="DIN Next LT Pro"/>
          <w:sz w:val="22"/>
          <w:szCs w:val="22"/>
        </w:rPr>
        <w:t>Subsemnatul ....................................…..........., domiciliat în localitatea .........……………........., str. .................................. nr. ........, bl. .........., ap. ........, sectorul/județul ....................., codul poștal ............, posesor al actului de identitate ......... seria ...... nr. ......................., codul numeric personal ..............................................., în calitate de reprezentant al asociației/fundației/ organizației .................................................………................., declar pe propria răspundere că nu mă aflu /persoana juridică pe care o reprezint nu se află în nici una dintre următoarele situații:</w:t>
      </w:r>
    </w:p>
    <w:p w14:paraId="7A7176D6"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a) în incapacitate de plată;</w:t>
      </w:r>
    </w:p>
    <w:p w14:paraId="6DE8F975"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b) cu plățile /conturile blocate conform unei hotărâri judecătorești definitive;</w:t>
      </w:r>
    </w:p>
    <w:p w14:paraId="1DB6F850"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c) nu am încălcat/a încălcat cu bună știință prevederile unui alt contract finanțat din fonduri publice;</w:t>
      </w:r>
    </w:p>
    <w:p w14:paraId="0F60E3D1"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d) nu sunt vinovat de declarații false cu privire la situația economică;</w:t>
      </w:r>
    </w:p>
    <w:p w14:paraId="131078BC"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e) nu am /are restanțe către bugetul de stat, bugetul asigurărilor sociale de stat, bugetul asigurărilor sociale de sănătate, bugetele locale sau fondurile speciale;</w:t>
      </w:r>
    </w:p>
    <w:p w14:paraId="79F4736C"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f) nu sunt condamnat pentru: abuz de încredere, gestiune frauduloasă, înșelăciune, delapidare, dare sau luare de mită, mărturie mincinoasă, fals, uz de fals, deturnare de fonduri.</w:t>
      </w:r>
    </w:p>
    <w:p w14:paraId="31FD001B" w14:textId="77777777" w:rsidR="00FC15E7" w:rsidRPr="00717E03" w:rsidRDefault="00FC15E7" w:rsidP="00FC15E7">
      <w:pPr>
        <w:spacing w:before="240"/>
        <w:contextualSpacing/>
        <w:jc w:val="both"/>
        <w:rPr>
          <w:rFonts w:ascii="DIN Next LT Pro" w:hAnsi="DIN Next LT Pro"/>
        </w:rPr>
      </w:pPr>
    </w:p>
    <w:p w14:paraId="51F9C7AD"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Cunoscând pedeapsa prevăzută de art. 326 din Codul penal pentru infracțiunea de fals în declarații, am verificat datele din prezenta declarație, care este completă şi corectă.</w:t>
      </w:r>
    </w:p>
    <w:p w14:paraId="766E16B4" w14:textId="77777777" w:rsidR="00FC15E7" w:rsidRPr="00717E03" w:rsidRDefault="00FC15E7" w:rsidP="00FC15E7">
      <w:pPr>
        <w:jc w:val="both"/>
        <w:rPr>
          <w:rFonts w:ascii="DIN Next LT Pro" w:hAnsi="DIN Next LT Pro"/>
        </w:rPr>
      </w:pPr>
    </w:p>
    <w:p w14:paraId="7869F5F1" w14:textId="77777777" w:rsidR="00FC15E7" w:rsidRPr="00717E03" w:rsidRDefault="00FC15E7" w:rsidP="00FC15E7">
      <w:pPr>
        <w:jc w:val="both"/>
        <w:rPr>
          <w:rFonts w:ascii="DIN Next LT Pro" w:hAnsi="DIN Next LT Pro"/>
        </w:rPr>
      </w:pPr>
      <w:r w:rsidRPr="00717E03">
        <w:rPr>
          <w:rFonts w:ascii="DIN Next LT Pro" w:hAnsi="DIN Next LT Pro"/>
        </w:rPr>
        <w:t>Data: ……………………………………..</w:t>
      </w:r>
    </w:p>
    <w:p w14:paraId="140D16D0" w14:textId="77777777" w:rsidR="00FC15E7" w:rsidRPr="00717E03" w:rsidRDefault="00FC15E7" w:rsidP="00FC15E7">
      <w:pPr>
        <w:rPr>
          <w:rFonts w:ascii="DIN Next LT Pro" w:hAnsi="DIN Next LT Pro"/>
          <w:b/>
          <w:bCs/>
        </w:rPr>
      </w:pPr>
      <w:r w:rsidRPr="00717E03">
        <w:rPr>
          <w:rFonts w:ascii="DIN Next LT Pro" w:hAnsi="DIN Next LT Pro"/>
        </w:rPr>
        <w:t xml:space="preserve">Semnătura …………………………………… </w:t>
      </w:r>
    </w:p>
    <w:p w14:paraId="5530F191" w14:textId="77777777" w:rsidR="00FC15E7" w:rsidRPr="00717E03" w:rsidRDefault="00FC15E7" w:rsidP="00FC15E7">
      <w:pPr>
        <w:jc w:val="center"/>
        <w:rPr>
          <w:rFonts w:ascii="DIN Next LT Pro" w:hAnsi="DIN Next LT Pro"/>
          <w:b/>
          <w:bCs/>
        </w:rPr>
      </w:pPr>
    </w:p>
    <w:p w14:paraId="51B036DE" w14:textId="77777777" w:rsidR="00FC15E7" w:rsidRPr="00717E03" w:rsidRDefault="00FC15E7" w:rsidP="00FC15E7">
      <w:pPr>
        <w:jc w:val="center"/>
        <w:rPr>
          <w:rFonts w:ascii="DIN Next LT Pro" w:hAnsi="DIN Next LT Pro"/>
        </w:rPr>
      </w:pPr>
      <w:r w:rsidRPr="00717E03">
        <w:rPr>
          <w:rFonts w:ascii="DIN Next LT Pro" w:hAnsi="DIN Next LT Pro"/>
          <w:b/>
          <w:bCs/>
        </w:rPr>
        <w:t>DECLARATIE DE IMPARȚIALITATE</w:t>
      </w:r>
    </w:p>
    <w:p w14:paraId="7035D1C4" w14:textId="77777777" w:rsidR="00FC15E7" w:rsidRPr="00717E03" w:rsidRDefault="00FC15E7" w:rsidP="00FC15E7">
      <w:pPr>
        <w:jc w:val="both"/>
        <w:rPr>
          <w:rFonts w:ascii="DIN Next LT Pro" w:hAnsi="DIN Next LT Pro"/>
        </w:rPr>
      </w:pPr>
    </w:p>
    <w:p w14:paraId="5BBD345A" w14:textId="77777777" w:rsidR="00FC15E7" w:rsidRPr="00717E03" w:rsidRDefault="00FC15E7" w:rsidP="00FC15E7">
      <w:pPr>
        <w:jc w:val="both"/>
        <w:rPr>
          <w:rFonts w:ascii="DIN Next LT Pro" w:hAnsi="DIN Next LT Pro"/>
        </w:rPr>
      </w:pPr>
      <w:r w:rsidRPr="00717E03">
        <w:rPr>
          <w:rFonts w:ascii="DIN Next LT Pro" w:hAnsi="DIN Next LT Pro"/>
        </w:rPr>
        <w:t>Reprezintă conflict de interese orice situație care îl împiedica pe beneficiar în orice moment să acționeze în conformitate cu obiectivele autorității finanțatoare, precum și situația în care executarea obiectivă și imparțiala a funcțiilor oricărei persoane implicate în implementarea proiectului poate fi compromisă din motive familiale, politice, economice sau orice alte interese comune cu o alta persoană.</w:t>
      </w:r>
    </w:p>
    <w:p w14:paraId="048E4D1F" w14:textId="77777777" w:rsidR="00FC15E7" w:rsidRPr="00717E03" w:rsidRDefault="00FC15E7" w:rsidP="00FC15E7">
      <w:pPr>
        <w:jc w:val="both"/>
        <w:rPr>
          <w:rFonts w:ascii="DIN Next LT Pro" w:hAnsi="DIN Next LT Pro"/>
        </w:rPr>
      </w:pPr>
      <w:r w:rsidRPr="00717E03">
        <w:rPr>
          <w:rFonts w:ascii="DIN Next LT Pro" w:hAnsi="DIN Next LT Pro"/>
        </w:rPr>
        <w:t>Subsemnatul, ca persoana fizică sau ca persoana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62314B5E" w14:textId="77777777" w:rsidR="00FC15E7" w:rsidRPr="00717E03" w:rsidRDefault="00FC15E7" w:rsidP="00FC15E7">
      <w:pPr>
        <w:jc w:val="both"/>
        <w:rPr>
          <w:rFonts w:ascii="DIN Next LT Pro" w:hAnsi="DIN Next LT Pro"/>
        </w:rPr>
      </w:pPr>
    </w:p>
    <w:p w14:paraId="18253C54" w14:textId="77777777" w:rsidR="00FC15E7" w:rsidRPr="00717E03" w:rsidRDefault="00FC15E7" w:rsidP="00FC15E7">
      <w:pPr>
        <w:jc w:val="both"/>
        <w:rPr>
          <w:rFonts w:ascii="DIN Next LT Pro" w:hAnsi="DIN Next LT Pro"/>
        </w:rPr>
      </w:pPr>
      <w:r w:rsidRPr="00717E03">
        <w:rPr>
          <w:rFonts w:ascii="DIN Next LT Pro" w:hAnsi="DIN Next LT Pro"/>
        </w:rPr>
        <w:t>Numele și prenumele:</w:t>
      </w:r>
    </w:p>
    <w:p w14:paraId="67881A8F" w14:textId="77777777" w:rsidR="00FC15E7" w:rsidRPr="00717E03" w:rsidRDefault="00FC15E7" w:rsidP="00FC15E7">
      <w:pPr>
        <w:jc w:val="both"/>
        <w:rPr>
          <w:rFonts w:ascii="DIN Next LT Pro" w:hAnsi="DIN Next LT Pro"/>
        </w:rPr>
      </w:pPr>
      <w:r w:rsidRPr="00717E03">
        <w:rPr>
          <w:rFonts w:ascii="DIN Next LT Pro" w:hAnsi="DIN Next LT Pro"/>
        </w:rPr>
        <w:t>Funcția:</w:t>
      </w:r>
    </w:p>
    <w:p w14:paraId="6B6FDB0E" w14:textId="77777777" w:rsidR="00FC15E7" w:rsidRPr="00717E03" w:rsidRDefault="00FC15E7" w:rsidP="00FC15E7">
      <w:pPr>
        <w:rPr>
          <w:rFonts w:ascii="DIN Next LT Pro" w:hAnsi="DIN Next LT Pro"/>
          <w:b/>
        </w:rPr>
        <w:sectPr w:rsidR="00FC15E7" w:rsidRPr="00717E03" w:rsidSect="00FC15E7">
          <w:footerReference w:type="even" r:id="rId17"/>
          <w:footerReference w:type="default" r:id="rId18"/>
          <w:footerReference w:type="first" r:id="rId19"/>
          <w:pgSz w:w="12240" w:h="15840"/>
          <w:pgMar w:top="1080" w:right="1325" w:bottom="1080" w:left="1440" w:header="708" w:footer="721" w:gutter="0"/>
          <w:cols w:space="708"/>
          <w:docGrid w:linePitch="600" w:charSpace="32768"/>
        </w:sectPr>
      </w:pPr>
      <w:r w:rsidRPr="00717E03">
        <w:rPr>
          <w:rFonts w:ascii="DIN Next LT Pro" w:hAnsi="DIN Next LT Pro"/>
        </w:rPr>
        <w:t>Semnătura și stampila:</w:t>
      </w:r>
    </w:p>
    <w:p w14:paraId="3D3392A2" w14:textId="77777777" w:rsidR="00FC15E7" w:rsidRPr="00717E03" w:rsidRDefault="00FC15E7" w:rsidP="00FC15E7">
      <w:pPr>
        <w:jc w:val="center"/>
        <w:rPr>
          <w:rFonts w:ascii="DIN Next LT Pro" w:hAnsi="DIN Next LT Pro"/>
          <w:b/>
        </w:rPr>
      </w:pPr>
      <w:r w:rsidRPr="00717E03">
        <w:rPr>
          <w:rFonts w:ascii="DIN Next LT Pro" w:hAnsi="DIN Next LT Pro"/>
          <w:b/>
        </w:rPr>
        <w:lastRenderedPageBreak/>
        <w:t>DECLARAŢIE</w:t>
      </w:r>
    </w:p>
    <w:p w14:paraId="7E8D3614" w14:textId="77777777" w:rsidR="00FC15E7" w:rsidRPr="00717E03" w:rsidRDefault="00FC15E7" w:rsidP="00FC15E7">
      <w:pPr>
        <w:rPr>
          <w:rFonts w:ascii="DIN Next LT Pro" w:hAnsi="DIN Next LT Pro"/>
          <w:b/>
        </w:rPr>
      </w:pPr>
    </w:p>
    <w:p w14:paraId="0A608652" w14:textId="77777777" w:rsidR="00FC15E7" w:rsidRPr="00717E03" w:rsidRDefault="00FC15E7" w:rsidP="00FC15E7">
      <w:pPr>
        <w:contextualSpacing/>
        <w:jc w:val="both"/>
        <w:rPr>
          <w:rFonts w:ascii="DIN Next LT Pro" w:hAnsi="DIN Next LT Pro"/>
        </w:rPr>
      </w:pPr>
      <w:r w:rsidRPr="00717E03">
        <w:rPr>
          <w:rFonts w:ascii="DIN Next LT Pro" w:hAnsi="DIN Next LT Pro"/>
        </w:rPr>
        <w:t xml:space="preserve">Subsemnatul ....................................…, domiciliat în localitatea..............……………......., str. .................................. nr. ........, bl. .........., ap. ........, sectorul/județul ....................., codul poștal ............, posesor al actului de identitate ......... seria ...... nr. ......................., codul numeric personal ..............................................., în calitate de reprezentant al asociației/fundației/ organizației ..................................................................…………................., declar pe propria răspundere că pentru aceeași activitate nonprofit nu am solicitat decât o singură finanțare nerambursabilă de la aceeași autoritate finanțatoare în decursul unui an fiscal. </w:t>
      </w:r>
    </w:p>
    <w:p w14:paraId="340D9E61" w14:textId="77777777" w:rsidR="00FC15E7" w:rsidRPr="00717E03" w:rsidRDefault="00FC15E7" w:rsidP="00FC15E7">
      <w:pPr>
        <w:numPr>
          <w:ilvl w:val="4"/>
          <w:numId w:val="1"/>
        </w:numPr>
        <w:tabs>
          <w:tab w:val="clear" w:pos="2160"/>
          <w:tab w:val="num" w:pos="0"/>
        </w:tabs>
        <w:autoSpaceDE w:val="0"/>
        <w:spacing w:after="0" w:line="240" w:lineRule="auto"/>
        <w:ind w:left="0" w:firstLine="0"/>
        <w:contextualSpacing/>
        <w:jc w:val="both"/>
        <w:rPr>
          <w:rFonts w:ascii="DIN Next LT Pro" w:hAnsi="DIN Next LT Pro"/>
        </w:rPr>
      </w:pPr>
      <w:r w:rsidRPr="00717E03">
        <w:rPr>
          <w:rFonts w:ascii="DIN Next LT Pro" w:hAnsi="DIN Next LT Pro"/>
        </w:rPr>
        <w:t>În cazul în care am solicitat, în cursul aceluiași an calendaristic, mai mult de o finanțare nerambursabilă de la aceeași autoritate finanțatoare, nivelul finanțării nu va depăși o treime din totalul fondurilor publice alocate programelor aprobate anual în bugetul autorității finanțatoare respective.</w:t>
      </w:r>
    </w:p>
    <w:p w14:paraId="0981B79F" w14:textId="77777777" w:rsidR="00FC15E7" w:rsidRPr="00717E03" w:rsidRDefault="00FC15E7" w:rsidP="00FC15E7">
      <w:pPr>
        <w:numPr>
          <w:ilvl w:val="0"/>
          <w:numId w:val="1"/>
        </w:numPr>
        <w:tabs>
          <w:tab w:val="clear" w:pos="720"/>
          <w:tab w:val="num" w:pos="0"/>
        </w:tabs>
        <w:spacing w:after="0" w:line="240" w:lineRule="auto"/>
        <w:ind w:left="0" w:firstLine="0"/>
        <w:contextualSpacing/>
        <w:jc w:val="both"/>
        <w:rPr>
          <w:rFonts w:ascii="DIN Next LT Pro" w:hAnsi="DIN Next LT Pro"/>
        </w:rPr>
      </w:pPr>
      <w:r w:rsidRPr="00717E03">
        <w:rPr>
          <w:rFonts w:ascii="DIN Next LT Pro" w:hAnsi="DIN Next LT Pro"/>
        </w:rPr>
        <w:tab/>
        <w:t>Cunoscând pedeapsa prevăzută de art. 326 din Codul penal pentru infracțiunea de fals în declarații, am verificat datele din prezenta declarație, care este completă și corectă.</w:t>
      </w:r>
    </w:p>
    <w:p w14:paraId="506E1412" w14:textId="77777777" w:rsidR="00FC15E7" w:rsidRPr="00717E03" w:rsidRDefault="00FC15E7" w:rsidP="00FC15E7">
      <w:pPr>
        <w:jc w:val="both"/>
        <w:rPr>
          <w:rFonts w:ascii="DIN Next LT Pro" w:hAnsi="DIN Next LT Pro"/>
        </w:rPr>
      </w:pPr>
    </w:p>
    <w:p w14:paraId="2A04D10E" w14:textId="77777777" w:rsidR="00FC15E7" w:rsidRPr="00717E03" w:rsidRDefault="00FC15E7" w:rsidP="00FC15E7">
      <w:pPr>
        <w:jc w:val="both"/>
        <w:rPr>
          <w:rFonts w:ascii="DIN Next LT Pro" w:hAnsi="DIN Next LT Pro"/>
        </w:rPr>
      </w:pPr>
      <w:r w:rsidRPr="00717E03">
        <w:rPr>
          <w:rFonts w:ascii="DIN Next LT Pro" w:hAnsi="DIN Next LT Pro"/>
        </w:rPr>
        <w:t>Data: ……………………………………..</w:t>
      </w:r>
    </w:p>
    <w:p w14:paraId="15D4C9C0" w14:textId="77777777" w:rsidR="00FC15E7" w:rsidRPr="00717E03" w:rsidRDefault="00FC15E7" w:rsidP="00FC15E7">
      <w:pPr>
        <w:rPr>
          <w:rFonts w:ascii="DIN Next LT Pro" w:hAnsi="DIN Next LT Pro"/>
        </w:rPr>
      </w:pPr>
      <w:r w:rsidRPr="00717E03">
        <w:rPr>
          <w:rFonts w:ascii="DIN Next LT Pro" w:hAnsi="DIN Next LT Pro"/>
        </w:rPr>
        <w:t>Semnătura…………………………</w:t>
      </w:r>
    </w:p>
    <w:p w14:paraId="1F4C7F0D" w14:textId="77777777" w:rsidR="00FC15E7" w:rsidRPr="00717E03" w:rsidRDefault="00FC15E7" w:rsidP="00FC15E7">
      <w:pPr>
        <w:rPr>
          <w:rFonts w:ascii="DIN Next LT Pro" w:hAnsi="DIN Next LT Pro"/>
          <w:b/>
        </w:rPr>
      </w:pPr>
    </w:p>
    <w:p w14:paraId="54B2E752" w14:textId="77777777" w:rsidR="00FC15E7" w:rsidRPr="00717E03" w:rsidRDefault="00FC15E7" w:rsidP="00FC15E7">
      <w:pPr>
        <w:jc w:val="center"/>
        <w:rPr>
          <w:rFonts w:ascii="DIN Next LT Pro" w:hAnsi="DIN Next LT Pro"/>
          <w:b/>
        </w:rPr>
      </w:pPr>
      <w:r w:rsidRPr="00717E03">
        <w:rPr>
          <w:rFonts w:ascii="DIN Next LT Pro" w:hAnsi="DIN Next LT Pro"/>
          <w:b/>
        </w:rPr>
        <w:t xml:space="preserve">DECLARAŢIE PE PROPRIA RĂSPUNDERE </w:t>
      </w:r>
    </w:p>
    <w:p w14:paraId="6E610735" w14:textId="77777777" w:rsidR="00FC15E7" w:rsidRPr="00717E03" w:rsidRDefault="00FC15E7" w:rsidP="00FC15E7">
      <w:pPr>
        <w:jc w:val="center"/>
        <w:rPr>
          <w:rFonts w:ascii="DIN Next LT Pro" w:hAnsi="DIN Next LT Pro"/>
          <w:b/>
        </w:rPr>
      </w:pPr>
    </w:p>
    <w:p w14:paraId="1B5E74F7" w14:textId="77777777" w:rsidR="00FC15E7" w:rsidRPr="00717E03" w:rsidRDefault="00FC15E7" w:rsidP="00FC15E7">
      <w:pPr>
        <w:jc w:val="both"/>
        <w:rPr>
          <w:rFonts w:ascii="DIN Next LT Pro" w:hAnsi="DIN Next LT Pro"/>
        </w:rPr>
      </w:pPr>
      <w:r w:rsidRPr="00717E03">
        <w:rPr>
          <w:rFonts w:ascii="DIN Next LT Pro" w:hAnsi="DIN Next LT Pro"/>
        </w:rPr>
        <w:t>Subsemnata/Subsemnatul ____________________________________________, reprezentant legal al asociației/fundației ____________________________________________________</w:t>
      </w:r>
    </w:p>
    <w:p w14:paraId="11B9F330" w14:textId="77777777" w:rsidR="00FC15E7" w:rsidRPr="00717E03" w:rsidRDefault="00FC15E7" w:rsidP="00FC15E7">
      <w:pPr>
        <w:jc w:val="both"/>
        <w:rPr>
          <w:rFonts w:ascii="DIN Next LT Pro" w:hAnsi="DIN Next LT Pro"/>
        </w:rPr>
      </w:pPr>
      <w:r w:rsidRPr="00717E03">
        <w:rPr>
          <w:rFonts w:ascii="DIN Next LT Pro" w:hAnsi="DIN Next LT Pro"/>
        </w:rPr>
        <w:t>declar pe propria răspundere, cunoscând prevederile art. 326 Falsul în declarații din Noul Codul penal cu privire la falsul în declarații, că entitatea /organizația pe care o reprezint nu are activitate economică astfel cum sunt definite în art. 2 alin (1) lit. a din OUG 77/2014 privind procedurile naționale în domeniul ajutorului de stat, precum și pentru modificarea și completarea Legii concurenței nr. 21/1996.</w:t>
      </w:r>
    </w:p>
    <w:p w14:paraId="25B3288B" w14:textId="77777777" w:rsidR="00FC15E7" w:rsidRPr="00717E03" w:rsidRDefault="00FC15E7" w:rsidP="00FC15E7">
      <w:pPr>
        <w:contextualSpacing/>
        <w:jc w:val="both"/>
        <w:rPr>
          <w:rFonts w:ascii="DIN Next LT Pro" w:hAnsi="DIN Next LT Pro"/>
        </w:rPr>
      </w:pPr>
      <w:r w:rsidRPr="00717E03">
        <w:rPr>
          <w:rFonts w:ascii="DIN Next LT Pro" w:hAnsi="DIN Next LT Pro"/>
        </w:rPr>
        <w:t>Numele şi prenumele: _______________________</w:t>
      </w:r>
    </w:p>
    <w:p w14:paraId="6527277F" w14:textId="77777777" w:rsidR="00FC15E7" w:rsidRPr="00717E03" w:rsidRDefault="00FC15E7" w:rsidP="00FC15E7">
      <w:pPr>
        <w:contextualSpacing/>
        <w:jc w:val="both"/>
        <w:rPr>
          <w:rFonts w:ascii="DIN Next LT Pro" w:hAnsi="DIN Next LT Pro"/>
        </w:rPr>
      </w:pPr>
    </w:p>
    <w:p w14:paraId="2A232C86" w14:textId="77777777" w:rsidR="00FC15E7" w:rsidRPr="00717E03" w:rsidRDefault="00FC15E7" w:rsidP="00FC15E7">
      <w:pPr>
        <w:contextualSpacing/>
        <w:jc w:val="both"/>
        <w:rPr>
          <w:rFonts w:ascii="DIN Next LT Pro" w:hAnsi="DIN Next LT Pro"/>
        </w:rPr>
      </w:pPr>
      <w:r w:rsidRPr="00717E03">
        <w:rPr>
          <w:rFonts w:ascii="DIN Next LT Pro" w:hAnsi="DIN Next LT Pro"/>
        </w:rPr>
        <w:t>Funcția: __________________________________</w:t>
      </w:r>
    </w:p>
    <w:p w14:paraId="226FCE0C" w14:textId="77777777" w:rsidR="00FC15E7" w:rsidRPr="00717E03" w:rsidRDefault="00FC15E7" w:rsidP="00FC15E7">
      <w:pPr>
        <w:contextualSpacing/>
        <w:jc w:val="both"/>
        <w:rPr>
          <w:rFonts w:ascii="DIN Next LT Pro" w:hAnsi="DIN Next LT Pro"/>
        </w:rPr>
      </w:pPr>
    </w:p>
    <w:p w14:paraId="36407322" w14:textId="77777777" w:rsidR="00FC15E7" w:rsidRPr="00717E03" w:rsidRDefault="00FC15E7" w:rsidP="00FC15E7">
      <w:pPr>
        <w:tabs>
          <w:tab w:val="left" w:pos="2280"/>
        </w:tabs>
        <w:contextualSpacing/>
        <w:jc w:val="both"/>
        <w:rPr>
          <w:rFonts w:ascii="DIN Next LT Pro" w:hAnsi="DIN Next LT Pro"/>
        </w:rPr>
      </w:pPr>
      <w:r w:rsidRPr="00717E03">
        <w:rPr>
          <w:rFonts w:ascii="DIN Next LT Pro" w:hAnsi="DIN Next LT Pro"/>
        </w:rPr>
        <w:t>Semnătura și ștampila:</w:t>
      </w:r>
      <w:r w:rsidRPr="00717E03">
        <w:rPr>
          <w:rFonts w:ascii="DIN Next LT Pro" w:hAnsi="DIN Next LT Pro"/>
        </w:rPr>
        <w:tab/>
        <w:t>______________________</w:t>
      </w:r>
    </w:p>
    <w:p w14:paraId="60F3D521" w14:textId="77777777" w:rsidR="001361E4" w:rsidRPr="00FC15E7" w:rsidRDefault="001361E4" w:rsidP="00FC15E7"/>
    <w:sectPr w:rsidR="001361E4" w:rsidRPr="00FC15E7">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39EA8" w14:textId="77777777" w:rsidR="00FC15E7" w:rsidRDefault="00FC15E7">
      <w:pPr>
        <w:spacing w:after="0" w:line="240" w:lineRule="auto"/>
      </w:pPr>
      <w:r>
        <w:separator/>
      </w:r>
    </w:p>
  </w:endnote>
  <w:endnote w:type="continuationSeparator" w:id="0">
    <w:p w14:paraId="43607BA9" w14:textId="77777777" w:rsidR="00FC15E7" w:rsidRDefault="00FC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IN Next LT Pro">
    <w:panose1 w:val="020B050302020305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32AD" w14:textId="77777777" w:rsidR="00FC15E7" w:rsidRDefault="00FC15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2376" w14:textId="77777777" w:rsidR="00CC34D1" w:rsidRDefault="00CC34D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8C1E1" w14:textId="77777777" w:rsidR="00CC34D1" w:rsidRDefault="00CC34D1">
    <w:pPr>
      <w:pStyle w:val="Footer"/>
      <w:ind w:right="360"/>
    </w:pPr>
    <w:r>
      <w:fldChar w:fldCharType="begin"/>
    </w:r>
    <w:r>
      <w:instrText xml:space="preserve"> PAGE </w:instrText>
    </w:r>
    <w:r>
      <w:fldChar w:fldCharType="separate"/>
    </w:r>
    <w:r>
      <w:rPr>
        <w:noProof/>
      </w:rPr>
      <w:t>16</w:t>
    </w:r>
    <w:r>
      <w:fldChar w:fldCharType="end"/>
    </w:r>
    <w:r>
      <w:rPr>
        <w:noProof/>
      </w:rPr>
      <mc:AlternateContent>
        <mc:Choice Requires="wps">
          <w:drawing>
            <wp:anchor distT="0" distB="0" distL="0" distR="0" simplePos="0" relativeHeight="251660288" behindDoc="0" locked="0" layoutInCell="1" allowOverlap="1" wp14:anchorId="7F464755" wp14:editId="462B7D11">
              <wp:simplePos x="0" y="0"/>
              <wp:positionH relativeFrom="margin">
                <wp:align>center</wp:align>
              </wp:positionH>
              <wp:positionV relativeFrom="paragraph">
                <wp:posOffset>635</wp:posOffset>
              </wp:positionV>
              <wp:extent cx="202565" cy="129540"/>
              <wp:effectExtent l="1905" t="0" r="0" b="0"/>
              <wp:wrapSquare wrapText="larges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F3AE" w14:textId="77777777" w:rsidR="00CC34D1" w:rsidRDefault="00CC34D1">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4755" id="_x0000_t202" coordsize="21600,21600" o:spt="202" path="m,l,21600r21600,l21600,xe">
              <v:stroke joinstyle="miter"/>
              <v:path gradientshapeok="t" o:connecttype="rect"/>
            </v:shapetype>
            <v:shape id="Text Box 11" o:spid="_x0000_s1027" type="#_x0000_t202" style="position:absolute;margin-left:0;margin-top:.05pt;width:15.95pt;height:10.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" stroked="f">
              <v:textbox inset="0,0,0,0">
                <w:txbxContent>
                  <w:p w14:paraId="5DDFF3AE" w14:textId="77777777" w:rsidR="00CC34D1" w:rsidRDefault="00CC34D1">
                    <w:pPr>
                      <w:pStyle w:val="Footer"/>
                    </w:pPr>
                  </w:p>
                </w:txbxContent>
              </v:textbox>
              <w10:wrap type="square" side="largest"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86939" w14:textId="77777777" w:rsidR="00CC34D1" w:rsidRDefault="00CC3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84ACA" w14:textId="77777777" w:rsidR="00FC15E7" w:rsidRDefault="00FC15E7">
    <w:pPr>
      <w:pStyle w:val="Footer"/>
    </w:pPr>
    <w:r>
      <w:fldChar w:fldCharType="begin"/>
    </w:r>
    <w:r>
      <w:instrText xml:space="preserve"> PAGE </w:instrText>
    </w:r>
    <w:r>
      <w:fldChar w:fldCharType="separate"/>
    </w:r>
    <w:r>
      <w:rPr>
        <w:noProof/>
      </w:rPr>
      <w:t>1</w:t>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7996" w14:textId="77777777" w:rsidR="00FC15E7" w:rsidRDefault="00FC15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464E" w14:textId="77777777" w:rsidR="00FC15E7" w:rsidRDefault="00FC15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901621"/>
      <w:docPartObj>
        <w:docPartGallery w:val="Page Numbers (Bottom of Page)"/>
        <w:docPartUnique/>
      </w:docPartObj>
    </w:sdtPr>
    <w:sdtEndPr>
      <w:rPr>
        <w:noProof/>
      </w:rPr>
    </w:sdtEndPr>
    <w:sdtContent>
      <w:p w14:paraId="15ACA4DD" w14:textId="77777777" w:rsidR="00FC15E7" w:rsidRDefault="00FC15E7">
        <w:pPr>
          <w:pStyle w:val="Footer"/>
        </w:pPr>
        <w:r>
          <w:fldChar w:fldCharType="begin"/>
        </w:r>
        <w:r>
          <w:instrText xml:space="preserve"> PAGE   \* MERGEFORMAT </w:instrText>
        </w:r>
        <w:r>
          <w:fldChar w:fldCharType="separate"/>
        </w:r>
        <w:r>
          <w:rPr>
            <w:noProof/>
          </w:rPr>
          <w:t>2</w:t>
        </w:r>
        <w:r>
          <w:rPr>
            <w:noProof/>
          </w:rPr>
          <w:fldChar w:fldCharType="end"/>
        </w:r>
      </w:p>
    </w:sdtContent>
  </w:sdt>
  <w:p w14:paraId="1B3D6397" w14:textId="77777777" w:rsidR="00FC15E7" w:rsidRDefault="00FC15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D6B26" w14:textId="77777777" w:rsidR="00FC15E7" w:rsidRDefault="00FC15E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7233" w14:textId="77777777" w:rsidR="00FC15E7" w:rsidRDefault="00FC15E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724896"/>
      <w:docPartObj>
        <w:docPartGallery w:val="Page Numbers (Bottom of Page)"/>
        <w:docPartUnique/>
      </w:docPartObj>
    </w:sdtPr>
    <w:sdtEndPr>
      <w:rPr>
        <w:noProof/>
      </w:rPr>
    </w:sdtEndPr>
    <w:sdtContent>
      <w:p w14:paraId="087B638E" w14:textId="77777777" w:rsidR="00FC15E7" w:rsidRDefault="00FC15E7">
        <w:pPr>
          <w:pStyle w:val="Footer"/>
        </w:pPr>
        <w:r>
          <w:fldChar w:fldCharType="begin"/>
        </w:r>
        <w:r>
          <w:instrText xml:space="preserve"> PAGE   \* MERGEFORMAT </w:instrText>
        </w:r>
        <w:r>
          <w:fldChar w:fldCharType="separate"/>
        </w:r>
        <w:r>
          <w:rPr>
            <w:noProof/>
          </w:rPr>
          <w:t>2</w:t>
        </w:r>
        <w:r>
          <w:rPr>
            <w:noProof/>
          </w:rPr>
          <w:fldChar w:fldCharType="end"/>
        </w:r>
      </w:p>
    </w:sdtContent>
  </w:sdt>
  <w:p w14:paraId="00A6F06B" w14:textId="77777777" w:rsidR="00FC15E7" w:rsidRDefault="00FC15E7">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151D9" w14:textId="77777777" w:rsidR="00FC15E7" w:rsidRDefault="00FC1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AB4A7" w14:textId="77777777" w:rsidR="00FC15E7" w:rsidRDefault="00FC15E7">
      <w:pPr>
        <w:spacing w:after="0" w:line="240" w:lineRule="auto"/>
      </w:pPr>
      <w:r>
        <w:separator/>
      </w:r>
    </w:p>
  </w:footnote>
  <w:footnote w:type="continuationSeparator" w:id="0">
    <w:p w14:paraId="691AC4C1" w14:textId="77777777" w:rsidR="00FC15E7" w:rsidRDefault="00FC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980F" w14:textId="77777777" w:rsidR="00FC15E7" w:rsidRDefault="00FC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C4B1" w14:textId="77777777" w:rsidR="00FC15E7" w:rsidRDefault="00FC1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30A4" w14:textId="77777777" w:rsidR="00FC15E7" w:rsidRDefault="00FC1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lang w:val="ro-RO"/>
      </w:rPr>
    </w:lvl>
    <w:lvl w:ilvl="1">
      <w:start w:val="1"/>
      <w:numFmt w:val="decimal"/>
      <w:lvlText w:val="%2."/>
      <w:lvlJc w:val="left"/>
      <w:pPr>
        <w:tabs>
          <w:tab w:val="num" w:pos="6456"/>
        </w:tabs>
        <w:ind w:left="645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b/>
        <w:bCs/>
        <w:sz w:val="22"/>
        <w:szCs w:val="24"/>
        <w:lang w:val="hu-HU"/>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rPr>
        <w:b/>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916A19"/>
    <w:multiLevelType w:val="hybridMultilevel"/>
    <w:tmpl w:val="20F23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075436">
    <w:abstractNumId w:val="0"/>
  </w:num>
  <w:num w:numId="2" w16cid:durableId="1970355131">
    <w:abstractNumId w:val="1"/>
  </w:num>
  <w:num w:numId="3" w16cid:durableId="1903562696">
    <w:abstractNumId w:val="2"/>
  </w:num>
  <w:num w:numId="4" w16cid:durableId="41196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D1"/>
    <w:rsid w:val="001361E4"/>
    <w:rsid w:val="007025F5"/>
    <w:rsid w:val="00CC34D1"/>
    <w:rsid w:val="00FC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709C"/>
  <w15:chartTrackingRefBased/>
  <w15:docId w15:val="{42312801-DE00-4330-89F8-61721F0E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pPr>
      <w:suppressAutoHyphens/>
    </w:pPr>
    <w:rPr>
      <w:kern w:val="0"/>
      <w:lang w:val="hu-HU"/>
      <w14:ligatures w14:val="none"/>
    </w:rPr>
  </w:style>
  <w:style w:type="paragraph" w:styleId="Heading1">
    <w:name w:val="heading 1"/>
    <w:basedOn w:val="Normal"/>
    <w:next w:val="Normal"/>
    <w:link w:val="Heading1Char"/>
    <w:uiPriority w:val="9"/>
    <w:qFormat/>
    <w:rsid w:val="00CC3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4D1"/>
    <w:rPr>
      <w:rFonts w:eastAsiaTheme="majorEastAsia" w:cstheme="majorBidi"/>
      <w:color w:val="272727" w:themeColor="text1" w:themeTint="D8"/>
    </w:rPr>
  </w:style>
  <w:style w:type="paragraph" w:styleId="Title">
    <w:name w:val="Title"/>
    <w:basedOn w:val="Normal"/>
    <w:next w:val="Normal"/>
    <w:link w:val="TitleChar"/>
    <w:uiPriority w:val="10"/>
    <w:qFormat/>
    <w:rsid w:val="00CC3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4D1"/>
    <w:pPr>
      <w:spacing w:before="160"/>
      <w:jc w:val="center"/>
    </w:pPr>
    <w:rPr>
      <w:i/>
      <w:iCs/>
      <w:color w:val="404040" w:themeColor="text1" w:themeTint="BF"/>
    </w:rPr>
  </w:style>
  <w:style w:type="character" w:customStyle="1" w:styleId="QuoteChar">
    <w:name w:val="Quote Char"/>
    <w:basedOn w:val="DefaultParagraphFont"/>
    <w:link w:val="Quote"/>
    <w:uiPriority w:val="29"/>
    <w:rsid w:val="00CC34D1"/>
    <w:rPr>
      <w:i/>
      <w:iCs/>
      <w:color w:val="404040" w:themeColor="text1" w:themeTint="BF"/>
    </w:rPr>
  </w:style>
  <w:style w:type="paragraph" w:styleId="ListParagraph">
    <w:name w:val="List Paragraph"/>
    <w:basedOn w:val="Normal"/>
    <w:uiPriority w:val="34"/>
    <w:qFormat/>
    <w:rsid w:val="00CC34D1"/>
    <w:pPr>
      <w:ind w:left="720"/>
      <w:contextualSpacing/>
    </w:pPr>
  </w:style>
  <w:style w:type="character" w:styleId="IntenseEmphasis">
    <w:name w:val="Intense Emphasis"/>
    <w:basedOn w:val="DefaultParagraphFont"/>
    <w:uiPriority w:val="21"/>
    <w:qFormat/>
    <w:rsid w:val="00CC34D1"/>
    <w:rPr>
      <w:i/>
      <w:iCs/>
      <w:color w:val="0F4761" w:themeColor="accent1" w:themeShade="BF"/>
    </w:rPr>
  </w:style>
  <w:style w:type="paragraph" w:styleId="IntenseQuote">
    <w:name w:val="Intense Quote"/>
    <w:basedOn w:val="Normal"/>
    <w:next w:val="Normal"/>
    <w:link w:val="IntenseQuoteChar"/>
    <w:uiPriority w:val="30"/>
    <w:qFormat/>
    <w:rsid w:val="00CC3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4D1"/>
    <w:rPr>
      <w:i/>
      <w:iCs/>
      <w:color w:val="0F4761" w:themeColor="accent1" w:themeShade="BF"/>
    </w:rPr>
  </w:style>
  <w:style w:type="character" w:styleId="IntenseReference">
    <w:name w:val="Intense Reference"/>
    <w:basedOn w:val="DefaultParagraphFont"/>
    <w:uiPriority w:val="32"/>
    <w:qFormat/>
    <w:rsid w:val="00CC34D1"/>
    <w:rPr>
      <w:b/>
      <w:bCs/>
      <w:smallCaps/>
      <w:color w:val="0F4761" w:themeColor="accent1" w:themeShade="BF"/>
      <w:spacing w:val="5"/>
    </w:rPr>
  </w:style>
  <w:style w:type="character" w:customStyle="1" w:styleId="BodyTextChar">
    <w:name w:val="Body Text Char"/>
    <w:basedOn w:val="DefaultParagraphFont"/>
    <w:link w:val="BodyText"/>
    <w:qFormat/>
    <w:rsid w:val="00CC34D1"/>
    <w:rPr>
      <w:rFonts w:ascii="Times New Roman" w:eastAsia="Times New Roman" w:hAnsi="Times New Roman" w:cs="Times New Roman"/>
      <w:sz w:val="20"/>
      <w:szCs w:val="20"/>
      <w:lang w:val="ro-RO" w:eastAsia="zh-CN"/>
    </w:rPr>
  </w:style>
  <w:style w:type="paragraph" w:styleId="BodyText">
    <w:name w:val="Body Text"/>
    <w:basedOn w:val="Normal"/>
    <w:link w:val="BodyTextChar"/>
    <w:rsid w:val="00CC34D1"/>
    <w:pPr>
      <w:spacing w:after="120" w:line="240" w:lineRule="auto"/>
    </w:pPr>
    <w:rPr>
      <w:rFonts w:ascii="Times New Roman" w:eastAsia="Times New Roman" w:hAnsi="Times New Roman" w:cs="Times New Roman"/>
      <w:kern w:val="2"/>
      <w:sz w:val="20"/>
      <w:szCs w:val="20"/>
      <w:lang w:val="ro-RO" w:eastAsia="zh-CN"/>
      <w14:ligatures w14:val="standardContextual"/>
    </w:rPr>
  </w:style>
  <w:style w:type="character" w:customStyle="1" w:styleId="BodyTextChar1">
    <w:name w:val="Body Text Char1"/>
    <w:basedOn w:val="DefaultParagraphFont"/>
    <w:uiPriority w:val="99"/>
    <w:semiHidden/>
    <w:rsid w:val="00CC34D1"/>
    <w:rPr>
      <w:kern w:val="0"/>
      <w:lang w:val="hu-HU"/>
      <w14:ligatures w14:val="none"/>
    </w:rPr>
  </w:style>
  <w:style w:type="paragraph" w:styleId="Footer">
    <w:name w:val="footer"/>
    <w:basedOn w:val="Normal"/>
    <w:link w:val="FooterChar"/>
    <w:uiPriority w:val="99"/>
    <w:unhideWhenUsed/>
    <w:rsid w:val="00CC3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D1"/>
    <w:rPr>
      <w:kern w:val="0"/>
      <w:lang w:val="hu-HU"/>
      <w14:ligatures w14:val="none"/>
    </w:rPr>
  </w:style>
  <w:style w:type="paragraph" w:customStyle="1" w:styleId="western">
    <w:name w:val="western"/>
    <w:basedOn w:val="Normal"/>
    <w:qFormat/>
    <w:rsid w:val="00CC34D1"/>
    <w:pPr>
      <w:spacing w:before="280" w:after="119" w:line="240" w:lineRule="auto"/>
    </w:pPr>
    <w:rPr>
      <w:rFonts w:ascii="Liberation Serif" w:eastAsia="Times New Roman" w:hAnsi="Liberation Serif" w:cs="Liberation Serif"/>
      <w:color w:val="000000"/>
      <w:sz w:val="24"/>
      <w:szCs w:val="24"/>
      <w:lang w:val="en-US" w:eastAsia="hu-HU"/>
    </w:rPr>
  </w:style>
  <w:style w:type="character" w:styleId="Hyperlink">
    <w:name w:val="Hyperlink"/>
    <w:rsid w:val="00CC34D1"/>
    <w:rPr>
      <w:color w:val="0000FF"/>
      <w:u w:val="single"/>
    </w:rPr>
  </w:style>
  <w:style w:type="paragraph" w:customStyle="1" w:styleId="Heading">
    <w:name w:val="Heading"/>
    <w:basedOn w:val="Normal"/>
    <w:next w:val="BodyText"/>
    <w:rsid w:val="00CC34D1"/>
    <w:pPr>
      <w:spacing w:after="0" w:line="240" w:lineRule="auto"/>
      <w:jc w:val="center"/>
    </w:pPr>
    <w:rPr>
      <w:rFonts w:ascii="Times New Roman" w:eastAsia="Times New Roman" w:hAnsi="Times New Roman" w:cs="Times New Roman"/>
      <w:kern w:val="1"/>
      <w:sz w:val="32"/>
      <w:szCs w:val="20"/>
      <w:lang w:val="ro-RO" w:eastAsia="zh-CN"/>
    </w:rPr>
  </w:style>
  <w:style w:type="paragraph" w:customStyle="1" w:styleId="DefaultText">
    <w:name w:val="Default Text"/>
    <w:basedOn w:val="Normal"/>
    <w:rsid w:val="00CC34D1"/>
    <w:pPr>
      <w:spacing w:after="0" w:line="240" w:lineRule="auto"/>
    </w:pPr>
    <w:rPr>
      <w:rFonts w:ascii="Times New Roman" w:eastAsia="Times New Roman" w:hAnsi="Times New Roman" w:cs="Times New Roman"/>
      <w:kern w:val="1"/>
      <w:sz w:val="24"/>
      <w:szCs w:val="20"/>
      <w:lang w:val="ro-RO" w:eastAsia="zh-CN"/>
    </w:rPr>
  </w:style>
  <w:style w:type="paragraph" w:customStyle="1" w:styleId="Norm">
    <w:name w:val="Norm疝"/>
    <w:basedOn w:val="Normal"/>
    <w:rsid w:val="00CC34D1"/>
    <w:pPr>
      <w:spacing w:after="0" w:line="240" w:lineRule="auto"/>
    </w:pPr>
    <w:rPr>
      <w:rFonts w:ascii="Times New Roman" w:eastAsia="Times New Roman" w:hAnsi="Times New Roman" w:cs="Times New Roman"/>
      <w:color w:val="000000"/>
      <w:kern w:val="1"/>
      <w:sz w:val="24"/>
      <w:szCs w:val="24"/>
      <w:lang w:val="ro-RO" w:eastAsia="zh-CN"/>
    </w:rPr>
  </w:style>
  <w:style w:type="paragraph" w:customStyle="1" w:styleId="Tlattartalom">
    <w:name w:val="T畸l痙attartalom"/>
    <w:basedOn w:val="Normal"/>
    <w:rsid w:val="00CC34D1"/>
    <w:pPr>
      <w:spacing w:after="120" w:line="240" w:lineRule="auto"/>
    </w:pPr>
    <w:rPr>
      <w:rFonts w:ascii="Times New Roman" w:eastAsia="Times New Roman" w:hAnsi="Times New Roman" w:cs="Times New Roman"/>
      <w:color w:val="000000"/>
      <w:kern w:val="1"/>
      <w:sz w:val="24"/>
      <w:szCs w:val="24"/>
      <w:lang w:val="ro-RO" w:eastAsia="zh-CN"/>
    </w:rPr>
  </w:style>
  <w:style w:type="paragraph" w:customStyle="1" w:styleId="TableContents">
    <w:name w:val="Table Contents"/>
    <w:basedOn w:val="Normal"/>
    <w:rsid w:val="00CC34D1"/>
    <w:pPr>
      <w:suppressLineNumbers/>
      <w:spacing w:after="0" w:line="240" w:lineRule="auto"/>
    </w:pPr>
    <w:rPr>
      <w:rFonts w:ascii="Times New Roman" w:eastAsia="Times New Roman" w:hAnsi="Times New Roman" w:cs="Times New Roman"/>
      <w:kern w:val="1"/>
      <w:sz w:val="24"/>
      <w:szCs w:val="24"/>
      <w:lang w:val="ro-RO" w:eastAsia="zh-CN"/>
    </w:rPr>
  </w:style>
  <w:style w:type="paragraph" w:styleId="Header">
    <w:name w:val="header"/>
    <w:basedOn w:val="Normal"/>
    <w:link w:val="HeaderChar"/>
    <w:unhideWhenUsed/>
    <w:rsid w:val="00FC15E7"/>
    <w:pPr>
      <w:tabs>
        <w:tab w:val="center" w:pos="4513"/>
        <w:tab w:val="right" w:pos="9026"/>
      </w:tabs>
      <w:spacing w:after="0" w:line="240" w:lineRule="auto"/>
    </w:pPr>
  </w:style>
  <w:style w:type="character" w:customStyle="1" w:styleId="HeaderChar">
    <w:name w:val="Header Char"/>
    <w:basedOn w:val="DefaultParagraphFont"/>
    <w:link w:val="Header"/>
    <w:rsid w:val="00FC15E7"/>
    <w:rPr>
      <w:kern w:val="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primaria@miercureaciuc.ro" TargetMode="Externa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Gal Maria</cp:lastModifiedBy>
  <cp:revision>2</cp:revision>
  <dcterms:created xsi:type="dcterms:W3CDTF">2024-03-05T08:02:00Z</dcterms:created>
  <dcterms:modified xsi:type="dcterms:W3CDTF">2025-03-27T08:07:00Z</dcterms:modified>
</cp:coreProperties>
</file>